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3C01B">
      <w:pPr>
        <w:shd w:val="clear"/>
        <w:spacing w:before="0" w:after="0" w:line="480" w:lineRule="exact"/>
        <w:jc w:val="center"/>
        <w:rPr>
          <w:rFonts w:hint="eastAsia" w:ascii="宋体" w:hAnsi="宋体" w:eastAsia="宋体" w:cs="宋体"/>
          <w:b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</w:rPr>
        <w:fldChar w:fldCharType="begin">
          <w:fldData xml:space="preserve">ZQBKAHoAdABYAFEAdAAwAFcAOABXAFoAdgB0AGUAUwBwAGUAdQBKAGEAWQB4AGkAKwB4AGoAVABn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</w:fldData>
        </w:fldChar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fldChar w:fldCharType="end"/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福建省第十八届运动会群众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项目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sz w:val="32"/>
          <w:szCs w:val="32"/>
        </w:rPr>
        <w:t>网球比赛</w:t>
      </w:r>
    </w:p>
    <w:p w14:paraId="424BC1F3">
      <w:pPr>
        <w:shd w:val="clear"/>
        <w:spacing w:before="0" w:after="0" w:line="480" w:lineRule="exact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暨2026年福建省全民健身运动会网球总决赛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各代表队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运动员名单</w:t>
      </w:r>
    </w:p>
    <w:p w14:paraId="1E9B58F8">
      <w:pPr>
        <w:shd w:val="clear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6E014D7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福州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代表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队</w:t>
      </w:r>
    </w:p>
    <w:p w14:paraId="4A2F31F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团体赛：</w:t>
      </w:r>
    </w:p>
    <w:p w14:paraId="0CB0D0DC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1400" w:leftChars="0" w:hanging="1400" w:hangingChars="5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男运动员：杨云斐（24）  张文杰（35）  范恩旺（44）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吴  强（49）  廖冰源（38）  方  乐（48）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napToGrid/>
          <w:color w:val="auto"/>
          <w:kern w:val="21"/>
          <w:sz w:val="28"/>
          <w:szCs w:val="28"/>
          <w:highlight w:val="none"/>
          <w:lang w:val="en-US" w:eastAsia="zh-CN"/>
        </w:rPr>
        <w:t>彭枧贵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（43）  刘建飞（57）</w:t>
      </w:r>
    </w:p>
    <w:p w14:paraId="3055217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280" w:leftChars="0" w:hanging="280" w:hangingChars="1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肖积澍（45）</w:t>
      </w:r>
    </w:p>
    <w:p w14:paraId="7363514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女运动员：薛嵩剑（47）  陈  琦（50）  俞晓玲（49）</w:t>
      </w:r>
    </w:p>
    <w:p w14:paraId="2BE0130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单  项：</w:t>
      </w:r>
    </w:p>
    <w:p w14:paraId="0A845F6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：杨云斐（24）/张文杰（35）  廖冰源（38）/万德强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29）</w:t>
      </w:r>
    </w:p>
    <w:p w14:paraId="14D51B2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女子双打A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：潘艳芳（41）/唐  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40）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 xml:space="preserve">  胡  慧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31）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/周春玲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31）</w:t>
      </w:r>
    </w:p>
    <w:p w14:paraId="0077BAC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混合双打A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：肖积澍（45）/陈  霞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47）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 xml:space="preserve">  连光磊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32）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/吴燕莺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41）</w:t>
      </w:r>
    </w:p>
    <w:p w14:paraId="1747339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：范恩旺（44）/方  乐（48）  马志强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41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/林  伟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46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）</w:t>
      </w:r>
    </w:p>
    <w:p w14:paraId="7C61E0D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女子双打B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：俞晓玲（49）/俞晓岚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54）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 xml:space="preserve">  陈  琦（50）/薛嵩剑（47）</w:t>
      </w:r>
    </w:p>
    <w:p w14:paraId="64B0E72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混合双打B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：吴  强（49）/王  莹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44）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 xml:space="preserve">  刘建飞（57）/王银芳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42）</w:t>
      </w:r>
    </w:p>
    <w:p w14:paraId="5D330DE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3C12091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二、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龙岩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代表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队</w:t>
      </w:r>
    </w:p>
    <w:p w14:paraId="1A8E1D8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团体赛：</w:t>
      </w:r>
    </w:p>
    <w:p w14:paraId="089AF98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男运动员：曹宏俊（24）  罗俊枫（24）  张开能（32）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张朝蔚（33） </w:t>
      </w:r>
    </w:p>
    <w:p w14:paraId="444A5D7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1400" w:firstLineChars="5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叶  富（52）  张国志（55）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廖建房（53）  原建龙（57） </w:t>
      </w:r>
    </w:p>
    <w:p w14:paraId="1F23BD1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1400" w:firstLineChars="5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张镇源（59）</w:t>
      </w:r>
    </w:p>
    <w:p w14:paraId="69C450B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女运动员：黄伟琼（42）  胡丽娜（43）  陈振红（59）</w:t>
      </w:r>
    </w:p>
    <w:p w14:paraId="77AFB23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单  项：</w:t>
      </w:r>
    </w:p>
    <w:p w14:paraId="6A269F1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：曹宏俊（24）/罗俊枫（24）  戴诚炜（22）/张艺杰（36）</w:t>
      </w:r>
    </w:p>
    <w:p w14:paraId="4D71C86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女子双打A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：邓丽频（28）/张嘉怡（19）  陈振红（59）/陈  晨（32）</w:t>
      </w:r>
    </w:p>
    <w:p w14:paraId="660665D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混合双打A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：李斯阳（39）/林  浈（30）  张朝蔚（33）/郑森匀（19）</w:t>
      </w:r>
    </w:p>
    <w:p w14:paraId="1E51C1F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：张国志（55）/刘振喜（52）  廖钦龙（40）/吴崇军（51）</w:t>
      </w:r>
    </w:p>
    <w:p w14:paraId="6582A53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女子双打B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：张红花（55）/郑筱峰（56）  郑艳红（51）/江巧蓉（55）</w:t>
      </w:r>
    </w:p>
    <w:p w14:paraId="17B3C74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混合双打B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：叶  富（52）/胡丽娜（43）  陈  珉（52）/张美艳（50）</w:t>
      </w:r>
    </w:p>
    <w:p w14:paraId="23D5599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77C2132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三、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南平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代表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队</w:t>
      </w:r>
    </w:p>
    <w:p w14:paraId="2D4AF0A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团体赛：</w:t>
      </w:r>
    </w:p>
    <w:p w14:paraId="3B5A0A0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男运动员：廖  明（30）  占宇程（37）  刘建平（55）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陈  仲（53） </w:t>
      </w:r>
    </w:p>
    <w:p w14:paraId="16642E7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钟志城（36）  黄贞庆（30）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肖振新（54）  肖书标（53）</w:t>
      </w:r>
    </w:p>
    <w:p w14:paraId="4DB2A63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1120" w:firstLineChars="4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唐玉峰（60）</w:t>
      </w:r>
    </w:p>
    <w:p w14:paraId="701125F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女运动员：祝建莹（34）  陈  静（38）  吕国芳（54）</w:t>
      </w:r>
    </w:p>
    <w:p w14:paraId="6631CE1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单  项：</w:t>
      </w:r>
    </w:p>
    <w:p w14:paraId="7B1DC56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：廖  明（30）/占宇程（37）  曾  强（35）/艾启巍（35）</w:t>
      </w:r>
    </w:p>
    <w:p w14:paraId="3FE7A86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女子双打A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：余小娟（32）/吴佳倩（26）</w:t>
      </w:r>
    </w:p>
    <w:p w14:paraId="0A6DF63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混合双打A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：钟志城（36）/祝建莹（34）  黄贞庆（30）/陈  静（38）</w:t>
      </w:r>
    </w:p>
    <w:p w14:paraId="03D067A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：肖振新（54）/肖书标（53）  唐玉峰（60）/肖振财（56）</w:t>
      </w:r>
    </w:p>
    <w:p w14:paraId="7F94636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女子双打B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：杨晓华（53）/占庆芬（55）</w:t>
      </w:r>
    </w:p>
    <w:p w14:paraId="349E392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混合双打B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：刘文刚（56）/蔡敏芳（51）</w:t>
      </w:r>
    </w:p>
    <w:p w14:paraId="3D1EF2F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7DAD1DC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四、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宁德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代表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队</w:t>
      </w:r>
    </w:p>
    <w:p w14:paraId="15A5609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团体赛：</w:t>
      </w:r>
    </w:p>
    <w:p w14:paraId="0EE0E8B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男运动员：张明链（38）  林应锦（35）  章  锋（48）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黄书添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（3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）  </w:t>
      </w:r>
    </w:p>
    <w:p w14:paraId="1618D13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1400" w:firstLineChars="5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程秀平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  孙作乐（46）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林开振（49）  汤大谨（52）</w:t>
      </w:r>
    </w:p>
    <w:p w14:paraId="58FA6B3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1400" w:firstLineChars="5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林辉灿（51）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李旱雨（43） </w:t>
      </w:r>
    </w:p>
    <w:p w14:paraId="7CF00FA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 xml:space="preserve">女运动员：郑敏明（33）  陈鹏玲（50）  </w:t>
      </w:r>
    </w:p>
    <w:p w14:paraId="1B4F58AC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单  项：</w:t>
      </w:r>
    </w:p>
    <w:p w14:paraId="63E46A3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：黄书添（34）/周陈锴（33）  林应锦（35）/王开心（29）</w:t>
      </w:r>
    </w:p>
    <w:p w14:paraId="584434A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混合双打A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：游世强（32）/林  娜（27）  廖家斌（37）/郑敏明（33）</w:t>
      </w:r>
    </w:p>
    <w:p w14:paraId="15BB508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：李旱雨（43）/章  锋（48）</w:t>
      </w:r>
    </w:p>
    <w:p w14:paraId="03C7E7B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混合双打B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：孙作乐（46）/陈鹏玲（50）  叶芳勤（47）/柳  芸（43）</w:t>
      </w:r>
    </w:p>
    <w:p w14:paraId="0DDBCD3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0120ED1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五、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平潭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综合试验区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代表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队</w:t>
      </w:r>
    </w:p>
    <w:p w14:paraId="46AA197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团体赛：</w:t>
      </w:r>
    </w:p>
    <w:p w14:paraId="192C5A9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男运动员：何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凯（24）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林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程（36）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林小霖（36）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陈友学（48）</w:t>
      </w:r>
    </w:p>
    <w:p w14:paraId="7E5AC7B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1400" w:firstLineChars="5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赵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云（53）  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华（45）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程之泳（46）  杨胜华（43）</w:t>
      </w:r>
    </w:p>
    <w:p w14:paraId="6E7E2D2C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1400" w:firstLineChars="5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林述云（55）</w:t>
      </w:r>
    </w:p>
    <w:p w14:paraId="46DB17DC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女运动员：吴丽芸（30）  王吓清（41）  黄燕华（43）</w:t>
      </w:r>
    </w:p>
    <w:p w14:paraId="0948393D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单  项：</w:t>
      </w:r>
    </w:p>
    <w:p w14:paraId="4CF1E7A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男子双打A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：何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凯（24）/林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程（36）  曾德仁（36）/林小霖（36）</w:t>
      </w:r>
    </w:p>
    <w:p w14:paraId="381CD8B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混合双打A：吴丽芸（30）/陈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龙（32）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林勇庆（44）/黄燕华（43）</w:t>
      </w:r>
    </w:p>
    <w:p w14:paraId="3BE8C72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男子双打B：陈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华（45）/杨胜华（43）  程之泳（46）/陈友学（48）</w:t>
      </w:r>
    </w:p>
    <w:p w14:paraId="08F025C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混合双打B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赵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云（53）/王吓清（41）  </w:t>
      </w:r>
    </w:p>
    <w:p w14:paraId="602937D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</w:pPr>
    </w:p>
    <w:p w14:paraId="113349E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六、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莆田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代表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队</w:t>
      </w:r>
    </w:p>
    <w:p w14:paraId="40B7190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团体赛：</w:t>
      </w:r>
    </w:p>
    <w:p w14:paraId="70638D9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男运动员：邱宇轩（24）  方志龙（26）  林海彬（26）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常  城（32） </w:t>
      </w:r>
    </w:p>
    <w:p w14:paraId="4B6AEC0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1400" w:firstLineChars="5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林孝武（35）  林松峰（53）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柯明开（47）  刘剑煌（41） </w:t>
      </w:r>
    </w:p>
    <w:p w14:paraId="02D3BB5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1400" w:firstLineChars="5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李国平（55）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林智成（45）</w:t>
      </w:r>
    </w:p>
    <w:p w14:paraId="71BF265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女运动员：杨飞雪（49）  郑  莉（52）</w:t>
      </w:r>
    </w:p>
    <w:p w14:paraId="58EDF89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单  项：</w:t>
      </w:r>
    </w:p>
    <w:p w14:paraId="0891BB9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：邱宇轩（24）/林海彬（26）  方志龙（26）/林孝武（35）</w:t>
      </w:r>
    </w:p>
    <w:p w14:paraId="198FE88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女子双打A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 xml:space="preserve">：谢静秋（24）/曾  艳（30） 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林艺婉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（3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）/陈庆娇（38）</w:t>
      </w:r>
    </w:p>
    <w:p w14:paraId="6DC2834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混合双打A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：常  城（32）/黄小艳（27）  李家兵（26）/陈木香（38）</w:t>
      </w:r>
    </w:p>
    <w:p w14:paraId="022DCF6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：刘剑煌（41）/江瑞喜（41）  刘青健（60）/叶建辉（56）</w:t>
      </w:r>
    </w:p>
    <w:p w14:paraId="32302A5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女子双打B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：林华娟（49）/张剑虹（42）  徐淑梅（51）/王瑞金（40）</w:t>
      </w:r>
    </w:p>
    <w:p w14:paraId="3B0886B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混合双打B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：臧加元（40）/郑  莉（52）  柯明开（47）/杨飞雪（49）</w:t>
      </w:r>
    </w:p>
    <w:p w14:paraId="7C89345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7B85CD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2666C69F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七、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泉州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代表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队</w:t>
      </w:r>
    </w:p>
    <w:p w14:paraId="30DA036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团体赛：</w:t>
      </w:r>
    </w:p>
    <w:p w14:paraId="63E8CF5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男运动员：吴骏文（36）  彭志军（28）  黄剑平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（57）  卢泽霖（37）</w:t>
      </w:r>
    </w:p>
    <w:p w14:paraId="3DE58E0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1392" w:leftChars="435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周朝晖（5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王勤海（46）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赖文城（54）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张少松（53）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陈  灏（59）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</w:t>
      </w:r>
    </w:p>
    <w:p w14:paraId="62F9B2B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 xml:space="preserve">女运动员：张佳莉（24） 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杨秋芸（45）  戴秋婷（38）</w:t>
      </w:r>
    </w:p>
    <w:p w14:paraId="1F03725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单  项：</w:t>
      </w:r>
    </w:p>
    <w:p w14:paraId="6BFBBED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 xml:space="preserve">：吴骏文（36）/彭志军（28）  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张明珣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(23)/黄毅勇(26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）</w:t>
      </w:r>
    </w:p>
    <w:p w14:paraId="3BB11D5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女子双打A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：杨湘湘（24）/张佳莉（24）  连晓莉（33）/方  榕（37）</w:t>
      </w:r>
    </w:p>
    <w:p w14:paraId="49A35D1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混合双打A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：卢泽霖（37）/洪锦如（21）  王优悠（30）/童辉浦（29）</w:t>
      </w:r>
    </w:p>
    <w:p w14:paraId="30CAB76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：吴招荣（44）/张少松（53）  赖文城（54）/周朝晖（57）</w:t>
      </w:r>
    </w:p>
    <w:p w14:paraId="5B0E4D1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女子双打B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：杨秋芸（45）/庄芬红（47）  白小恋（43）/黄宝婷（59）</w:t>
      </w:r>
    </w:p>
    <w:p w14:paraId="49BCAD1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混合双打B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：黄剑平（57）/戴秋婷（38）  留明哲（39）/潘  霞（55）</w:t>
      </w:r>
    </w:p>
    <w:p w14:paraId="2FA580D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6EECE02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八、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三明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代表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队</w:t>
      </w:r>
    </w:p>
    <w:p w14:paraId="1B1ACFC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团体赛：</w:t>
      </w:r>
    </w:p>
    <w:p w14:paraId="081525A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男运动员：罗剑泉（56）  廖玉冰（40）  黄志颖（32）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黄宇涵（24）</w:t>
      </w:r>
    </w:p>
    <w:p w14:paraId="2192BC7F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1120" w:firstLineChars="4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廖晓斌（45）  马荣超（39）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吕吉旭（57）  严伟明（55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</w:p>
    <w:p w14:paraId="56D744B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1400" w:firstLineChars="5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罗春校（58）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林修勇（51）</w:t>
      </w:r>
    </w:p>
    <w:p w14:paraId="7DA08C1C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女运动员：陈雨佳（26）  李美英（48）</w:t>
      </w:r>
    </w:p>
    <w:p w14:paraId="54AC0D2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单  项：</w:t>
      </w:r>
    </w:p>
    <w:p w14:paraId="781709C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：黄志颖（32）/黄宇涵（24）  罗鸿谦（26）/马荣超（39）</w:t>
      </w:r>
    </w:p>
    <w:p w14:paraId="690129A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女子双打A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：江璟仪（28）/郑秀花（51）</w:t>
      </w:r>
    </w:p>
    <w:p w14:paraId="7CFD008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混合双打A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：廖玉冰（40）/陈雨佳（26）  阴子健（27）/蔡春燕（41）</w:t>
      </w:r>
    </w:p>
    <w:p w14:paraId="4528DCEF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：廖晓斌（45）/严伟明（55）  阴长明（56）/罗剑泉（56）</w:t>
      </w:r>
    </w:p>
    <w:p w14:paraId="09AE256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女子双打B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：朱永梅（54）/朱淑英（51）</w:t>
      </w:r>
    </w:p>
    <w:p w14:paraId="6CA5221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混合双打B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：林志勇（54）/吴添妹（46）  吕吉旭（57）/李美英（48）</w:t>
      </w:r>
    </w:p>
    <w:p w14:paraId="78F1F28C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66DA252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九、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厦门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代表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队</w:t>
      </w:r>
    </w:p>
    <w:p w14:paraId="76D6A8E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团体赛：</w:t>
      </w:r>
    </w:p>
    <w:p w14:paraId="2EB3D48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男运动员：吕  烈（60）  丛东明（60）  肖鑫格（27）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颜六亿（52）</w:t>
      </w:r>
    </w:p>
    <w:p w14:paraId="70647CA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1120" w:firstLineChars="4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黄哲聪（42）  林威廷（40）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林昱翰（31）  吴宗林（26）</w:t>
      </w:r>
    </w:p>
    <w:p w14:paraId="18D31F3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1400" w:firstLineChars="5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林诒强（33）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李志成（50）</w:t>
      </w:r>
    </w:p>
    <w:p w14:paraId="7A65F3F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女运动员：王志欣（59）  陈毅华（52）</w:t>
      </w:r>
    </w:p>
    <w:p w14:paraId="3C92EDFC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单  项：</w:t>
      </w:r>
    </w:p>
    <w:p w14:paraId="520636A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：林昱翰（31）/吴宗林（26）  张炜坚（25）/林诒强（33）</w:t>
      </w:r>
    </w:p>
    <w:p w14:paraId="47459C3F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女子双打A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：程  卓（33）/钟燕艺（36）  陈文真（37）/龚秋圆（33）</w:t>
      </w:r>
    </w:p>
    <w:p w14:paraId="1C9AD63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混合双打A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：许诗韵（37）/洪中元（30）  郭  磊（29）/龙  瑊（36）</w:t>
      </w:r>
    </w:p>
    <w:p w14:paraId="3829FC7F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：颜六亿（52）/黄哲聪（42）  林威廷（40）/吕  烈（60）</w:t>
      </w:r>
    </w:p>
    <w:p w14:paraId="71E251A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女子双打B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：张鹭鹰（55）/赵静茹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41）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 xml:space="preserve">  陈毅华（52）/张玉春（48）</w:t>
      </w:r>
    </w:p>
    <w:p w14:paraId="1337BAA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混合双打B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：李  薇（48）/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李志成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（50）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 xml:space="preserve">  邓柏辉（46）/陈晓璐（44）</w:t>
      </w:r>
    </w:p>
    <w:p w14:paraId="544CA4B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4D907B3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十、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漳州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代表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队</w:t>
      </w:r>
    </w:p>
    <w:p w14:paraId="0837BA9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团体赛：</w:t>
      </w:r>
    </w:p>
    <w:p w14:paraId="3F744F3F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男运动员：白志强（38）  钟晓荣（44）  李  珺（47）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李  坚（58）  </w:t>
      </w:r>
    </w:p>
    <w:p w14:paraId="738E671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1400" w:firstLineChars="5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庄  裕（55）  陈昕汉（28）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郑荣鹏（49）  吕仕波（35） </w:t>
      </w:r>
    </w:p>
    <w:p w14:paraId="62EC178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1400" w:firstLineChars="5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林郭远埼（30）康健生（49）</w:t>
      </w:r>
    </w:p>
    <w:p w14:paraId="4C1FF93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女运动员：曾淑芳（50）  王冬梅（46）</w:t>
      </w:r>
    </w:p>
    <w:p w14:paraId="105B9C7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单  项：</w:t>
      </w:r>
    </w:p>
    <w:p w14:paraId="7372642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：阙福林（31）/张建慧（30）  王亚日（33）/黄鸿楷（31）</w:t>
      </w:r>
    </w:p>
    <w:p w14:paraId="478FA59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女子双打A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：黄明敏（33）/陈奕瑾（32）  杨云蔚（34）/李婷婷（32）</w:t>
      </w:r>
    </w:p>
    <w:p w14:paraId="3F6E196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混合双打A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：陈昕汉（28）/卢澍源（27）  谢俊林（24）/林婧婧（28）</w:t>
      </w:r>
    </w:p>
    <w:p w14:paraId="7614435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：阎  钲（48）/张成恕（47）  康健生（49）/林清辉（48）</w:t>
      </w:r>
    </w:p>
    <w:p w14:paraId="6695318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女子双打B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：李端娇（47）/肖  悦（43）</w:t>
      </w:r>
    </w:p>
    <w:p w14:paraId="5B8D94F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混合双打B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：钟晓荣（44）/王冬梅（46）  邓明惠（55）/何燕倩（35）</w:t>
      </w:r>
    </w:p>
    <w:sectPr>
      <w:pgSz w:w="12240" w:h="15840"/>
      <w:pgMar w:top="1440" w:right="1514" w:bottom="1440" w:left="151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7A32584"/>
    <w:rsid w:val="0F7C6F9B"/>
    <w:rsid w:val="1171173D"/>
    <w:rsid w:val="1A9D68D8"/>
    <w:rsid w:val="1C250635"/>
    <w:rsid w:val="20AE5EAF"/>
    <w:rsid w:val="21F736F6"/>
    <w:rsid w:val="3BAD1A68"/>
    <w:rsid w:val="487E17EF"/>
    <w:rsid w:val="497F6965"/>
    <w:rsid w:val="50966110"/>
    <w:rsid w:val="61FE10B3"/>
    <w:rsid w:val="641D2461"/>
    <w:rsid w:val="6444420E"/>
    <w:rsid w:val="68716CB3"/>
    <w:rsid w:val="6B7C51E5"/>
    <w:rsid w:val="718B4B52"/>
    <w:rsid w:val="7236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480" w:lineRule="exact"/>
    </w:pPr>
    <w:rPr>
      <w:rFonts w:ascii="仿宋" w:hAnsi="仿宋" w:eastAsia="仿宋" w:cstheme="minorBidi"/>
      <w:sz w:val="3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2640</Words>
  <Characters>2975</Characters>
  <Lines>0</Lines>
  <Paragraphs>0</Paragraphs>
  <TotalTime>1</TotalTime>
  <ScaleCrop>false</ScaleCrop>
  <LinksUpToDate>false</LinksUpToDate>
  <CharactersWithSpaces>3410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柱石</cp:lastModifiedBy>
  <dcterms:modified xsi:type="dcterms:W3CDTF">2026-05-20T07:31:45Z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eyJoZGlkIjoiYjAwYzljYjM5NWIzMzNmNmEyYjNlNWY2YjE4ZDEzZDQiLCJ1c2VySWQiOiI3MzU2Mzc4MDAifQ==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35D8B4B3726140E0B81AC478B492199F_13</vt:lpwstr>
  </property>
</Properties>
</file>