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2E3C01B">
      <w:pPr>
        <w:shd w:val="clear"/>
        <w:spacing w:before="0" w:after="0" w:line="480" w:lineRule="exact"/>
        <w:jc w:val="center"/>
        <w:rPr>
          <w:rFonts w:hint="eastAsia" w:ascii="宋体" w:hAnsi="宋体" w:eastAsia="宋体" w:cs="宋体"/>
          <w:b/>
          <w:color w:val="auto"/>
          <w:sz w:val="32"/>
          <w:szCs w:val="32"/>
        </w:rPr>
      </w:pPr>
      <w:r>
        <w:rPr>
          <w:rFonts w:hint="eastAsia" w:ascii="宋体" w:hAnsi="宋体" w:eastAsia="宋体" w:cs="宋体"/>
          <w:b/>
          <w:color w:val="auto"/>
          <w:sz w:val="32"/>
          <w:szCs w:val="32"/>
        </w:rPr>
        <w:fldChar w:fldCharType="begin">
          <w:fldData xml:space="preserve">ZQBKAHoAdABYAFEAdAAwAFcAOABXAFoAdgB0AGUAUwBwAGUAdQBKAGEAWQB4AGkAKwB4AGoAVABn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</w:fldData>
        </w:fldChar>
      </w:r>
      <w:r>
        <w:rPr>
          <w:rFonts w:hint="eastAsia" w:ascii="宋体" w:hAnsi="宋体" w:eastAsia="宋体" w:cs="宋体"/>
          <w:b/>
          <w:color w:val="auto"/>
          <w:sz w:val="32"/>
          <w:szCs w:val="32"/>
          <w:lang w:eastAsia="zh-CN"/>
        </w:rPr>
        <w:instrText xml:space="preserve">ADDIN CNKISM.UserStyle</w:instrText>
      </w:r>
      <w:r>
        <w:rPr>
          <w:rFonts w:hint="eastAsia" w:ascii="宋体" w:hAnsi="宋体" w:eastAsia="宋体" w:cs="宋体"/>
          <w:b/>
          <w:color w:val="auto"/>
          <w:sz w:val="32"/>
          <w:szCs w:val="32"/>
        </w:rPr>
        <w:fldChar w:fldCharType="separate"/>
      </w:r>
      <w:r>
        <w:rPr>
          <w:rFonts w:hint="eastAsia" w:ascii="宋体" w:hAnsi="宋体" w:eastAsia="宋体" w:cs="宋体"/>
          <w:b/>
          <w:color w:val="auto"/>
          <w:sz w:val="32"/>
          <w:szCs w:val="32"/>
        </w:rPr>
        <w:fldChar w:fldCharType="end"/>
      </w:r>
      <w:r>
        <w:rPr>
          <w:rFonts w:hint="eastAsia" w:ascii="宋体" w:hAnsi="宋体" w:eastAsia="宋体" w:cs="宋体"/>
          <w:b/>
          <w:color w:val="auto"/>
          <w:sz w:val="32"/>
          <w:szCs w:val="32"/>
        </w:rPr>
        <w:t>福建省第十八届运动会群众</w:t>
      </w:r>
      <w:r>
        <w:rPr>
          <w:rFonts w:hint="eastAsia" w:ascii="宋体" w:hAnsi="宋体" w:eastAsia="宋体" w:cs="宋体"/>
          <w:b/>
          <w:color w:val="auto"/>
          <w:sz w:val="32"/>
          <w:szCs w:val="32"/>
          <w:lang w:val="en-US" w:eastAsia="zh-CN"/>
        </w:rPr>
        <w:t>项目</w:t>
      </w:r>
      <w:r>
        <w:rPr>
          <w:rFonts w:hint="eastAsia" w:ascii="宋体" w:hAnsi="宋体" w:eastAsia="宋体" w:cs="宋体"/>
          <w:b/>
          <w:color w:val="auto"/>
          <w:sz w:val="32"/>
          <w:szCs w:val="32"/>
        </w:rPr>
        <w:t>网球比赛</w:t>
      </w:r>
    </w:p>
    <w:p w14:paraId="424BC1F3">
      <w:pPr>
        <w:shd w:val="clear"/>
        <w:spacing w:before="0" w:after="0" w:line="480" w:lineRule="exact"/>
        <w:jc w:val="center"/>
        <w:rPr>
          <w:rFonts w:hint="eastAsia" w:ascii="宋体" w:hAnsi="宋体" w:eastAsia="宋体" w:cs="宋体"/>
          <w:b/>
          <w:color w:val="auto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/>
          <w:color w:val="auto"/>
          <w:sz w:val="32"/>
          <w:szCs w:val="32"/>
        </w:rPr>
        <w:t>暨2026年福建省全民健身运动会网球总决赛</w:t>
      </w:r>
      <w:r>
        <w:rPr>
          <w:rFonts w:hint="eastAsia" w:ascii="宋体" w:hAnsi="宋体" w:eastAsia="宋体" w:cs="宋体"/>
          <w:b/>
          <w:color w:val="auto"/>
          <w:sz w:val="32"/>
          <w:szCs w:val="32"/>
          <w:lang w:val="en-US" w:eastAsia="zh-CN"/>
        </w:rPr>
        <w:t>各代表队</w:t>
      </w:r>
      <w:r>
        <w:rPr>
          <w:rFonts w:hint="eastAsia" w:ascii="宋体" w:hAnsi="宋体" w:eastAsia="宋体" w:cs="宋体"/>
          <w:b/>
          <w:color w:val="auto"/>
          <w:sz w:val="32"/>
          <w:szCs w:val="32"/>
        </w:rPr>
        <w:t>运动员名单</w:t>
      </w:r>
    </w:p>
    <w:p w14:paraId="1E9B58F8">
      <w:pPr>
        <w:shd w:val="clear"/>
        <w:rPr>
          <w:rFonts w:hint="eastAsia" w:ascii="宋体" w:hAnsi="宋体" w:eastAsia="宋体" w:cs="宋体"/>
          <w:color w:val="auto"/>
          <w:sz w:val="28"/>
          <w:szCs w:val="28"/>
        </w:rPr>
      </w:pPr>
    </w:p>
    <w:p w14:paraId="6E014D78">
      <w:pPr>
        <w:keepNext w:val="0"/>
        <w:keepLines w:val="0"/>
        <w:pageBreakBefore w:val="0"/>
        <w:widowControl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460" w:lineRule="exact"/>
        <w:ind w:left="0" w:leftChars="0"/>
        <w:textAlignment w:val="auto"/>
        <w:rPr>
          <w:rFonts w:hint="eastAsia" w:ascii="宋体" w:hAnsi="宋体" w:eastAsia="宋体" w:cs="宋体"/>
          <w:color w:val="auto"/>
          <w:sz w:val="28"/>
          <w:szCs w:val="28"/>
        </w:rPr>
      </w:pPr>
      <w:r>
        <w:rPr>
          <w:rFonts w:hint="eastAsia" w:ascii="宋体" w:hAnsi="宋体" w:eastAsia="宋体" w:cs="宋体"/>
          <w:b/>
          <w:color w:val="auto"/>
          <w:sz w:val="28"/>
          <w:szCs w:val="28"/>
          <w:lang w:eastAsia="zh-CN"/>
        </w:rPr>
        <w:t>一、</w:t>
      </w:r>
      <w:r>
        <w:rPr>
          <w:rFonts w:hint="eastAsia" w:ascii="宋体" w:hAnsi="宋体" w:eastAsia="宋体" w:cs="宋体"/>
          <w:b/>
          <w:color w:val="auto"/>
          <w:sz w:val="28"/>
          <w:szCs w:val="28"/>
        </w:rPr>
        <w:t xml:space="preserve"> 福州</w:t>
      </w:r>
      <w:r>
        <w:rPr>
          <w:rFonts w:hint="eastAsia" w:ascii="宋体" w:hAnsi="宋体" w:eastAsia="宋体" w:cs="宋体"/>
          <w:b/>
          <w:color w:val="auto"/>
          <w:sz w:val="28"/>
          <w:szCs w:val="28"/>
          <w:lang w:val="en-US" w:eastAsia="zh-CN"/>
        </w:rPr>
        <w:t>代表</w:t>
      </w:r>
      <w:r>
        <w:rPr>
          <w:rFonts w:hint="eastAsia" w:ascii="宋体" w:hAnsi="宋体" w:eastAsia="宋体" w:cs="宋体"/>
          <w:b/>
          <w:color w:val="auto"/>
          <w:sz w:val="28"/>
          <w:szCs w:val="28"/>
        </w:rPr>
        <w:t>队</w:t>
      </w:r>
    </w:p>
    <w:p w14:paraId="4A2F31F0">
      <w:pPr>
        <w:keepNext w:val="0"/>
        <w:keepLines w:val="0"/>
        <w:pageBreakBefore w:val="0"/>
        <w:widowControl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460" w:lineRule="exact"/>
        <w:ind w:left="0" w:leftChars="0"/>
        <w:textAlignment w:val="auto"/>
        <w:rPr>
          <w:rFonts w:hint="eastAsia" w:ascii="宋体" w:hAnsi="宋体" w:eastAsia="宋体" w:cs="宋体"/>
          <w:b/>
          <w:bCs/>
          <w:color w:val="auto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color w:val="auto"/>
          <w:sz w:val="28"/>
          <w:szCs w:val="28"/>
        </w:rPr>
        <w:t>团体赛：</w:t>
      </w:r>
    </w:p>
    <w:p w14:paraId="0CB0D0DC">
      <w:pPr>
        <w:keepNext w:val="0"/>
        <w:keepLines w:val="0"/>
        <w:pageBreakBefore w:val="0"/>
        <w:widowControl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460" w:lineRule="exact"/>
        <w:ind w:left="1400" w:leftChars="0" w:hanging="1400" w:hangingChars="500"/>
        <w:textAlignment w:val="auto"/>
        <w:rPr>
          <w:rFonts w:hint="eastAsia" w:ascii="宋体" w:hAnsi="宋体" w:eastAsia="宋体" w:cs="宋体"/>
          <w:color w:val="auto"/>
          <w:sz w:val="28"/>
          <w:szCs w:val="28"/>
        </w:rPr>
      </w:pPr>
      <w:r>
        <w:rPr>
          <w:rFonts w:hint="eastAsia" w:ascii="宋体" w:hAnsi="宋体" w:eastAsia="宋体" w:cs="宋体"/>
          <w:b w:val="0"/>
          <w:color w:val="auto"/>
          <w:sz w:val="28"/>
          <w:szCs w:val="28"/>
        </w:rPr>
        <w:t>男运动员：杨云斐（24）  张文杰（35）  范恩旺（44）</w:t>
      </w:r>
      <w:r>
        <w:rPr>
          <w:rFonts w:hint="eastAsia" w:ascii="宋体" w:hAnsi="宋体" w:eastAsia="宋体" w:cs="宋体"/>
          <w:b w:val="0"/>
          <w:color w:val="auto"/>
          <w:sz w:val="28"/>
          <w:szCs w:val="28"/>
          <w:lang w:val="en-US" w:eastAsia="zh-CN"/>
        </w:rPr>
        <w:t xml:space="preserve">  </w:t>
      </w:r>
      <w:r>
        <w:rPr>
          <w:rFonts w:hint="eastAsia" w:ascii="宋体" w:hAnsi="宋体" w:eastAsia="宋体" w:cs="宋体"/>
          <w:color w:val="auto"/>
          <w:sz w:val="28"/>
          <w:szCs w:val="28"/>
        </w:rPr>
        <w:t>吴  强（49）  廖冰源（38）  方  乐（48）</w:t>
      </w: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napToGrid/>
          <w:color w:val="auto"/>
          <w:kern w:val="21"/>
          <w:sz w:val="28"/>
          <w:szCs w:val="28"/>
          <w:highlight w:val="none"/>
          <w:lang w:val="en-US" w:eastAsia="zh-CN"/>
        </w:rPr>
        <w:t>彭枧贵</w:t>
      </w:r>
      <w:r>
        <w:rPr>
          <w:rFonts w:hint="eastAsia" w:ascii="宋体" w:hAnsi="宋体" w:eastAsia="宋体" w:cs="宋体"/>
          <w:color w:val="auto"/>
          <w:sz w:val="28"/>
          <w:szCs w:val="28"/>
        </w:rPr>
        <w:t>（43）  刘建飞（57）</w:t>
      </w:r>
    </w:p>
    <w:p w14:paraId="3055217B">
      <w:pPr>
        <w:keepNext w:val="0"/>
        <w:keepLines w:val="0"/>
        <w:pageBreakBefore w:val="0"/>
        <w:widowControl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460" w:lineRule="exact"/>
        <w:ind w:left="280" w:leftChars="0" w:hanging="280" w:hangingChars="100"/>
        <w:textAlignment w:val="auto"/>
        <w:rPr>
          <w:rFonts w:hint="eastAsia" w:ascii="宋体" w:hAnsi="宋体" w:eastAsia="宋体" w:cs="宋体"/>
          <w:color w:val="auto"/>
          <w:sz w:val="28"/>
          <w:szCs w:val="28"/>
        </w:rPr>
      </w:pPr>
      <w:r>
        <w:rPr>
          <w:rFonts w:hint="eastAsia" w:ascii="宋体" w:hAnsi="宋体" w:eastAsia="宋体" w:cs="宋体"/>
          <w:color w:val="auto"/>
          <w:sz w:val="28"/>
          <w:szCs w:val="28"/>
        </w:rPr>
        <w:t xml:space="preserve">  </w:t>
      </w: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 xml:space="preserve">        </w:t>
      </w:r>
      <w:r>
        <w:rPr>
          <w:rFonts w:hint="eastAsia" w:ascii="宋体" w:hAnsi="宋体" w:eastAsia="宋体" w:cs="宋体"/>
          <w:color w:val="auto"/>
          <w:sz w:val="28"/>
          <w:szCs w:val="28"/>
        </w:rPr>
        <w:t>肖积澍（45）</w:t>
      </w:r>
    </w:p>
    <w:p w14:paraId="73635145">
      <w:pPr>
        <w:keepNext w:val="0"/>
        <w:keepLines w:val="0"/>
        <w:pageBreakBefore w:val="0"/>
        <w:widowControl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460" w:lineRule="exact"/>
        <w:ind w:left="0" w:leftChars="0"/>
        <w:textAlignment w:val="auto"/>
        <w:rPr>
          <w:rFonts w:hint="eastAsia" w:ascii="宋体" w:hAnsi="宋体" w:eastAsia="宋体" w:cs="宋体"/>
          <w:b w:val="0"/>
          <w:color w:val="auto"/>
          <w:sz w:val="28"/>
          <w:szCs w:val="28"/>
        </w:rPr>
      </w:pPr>
      <w:r>
        <w:rPr>
          <w:rFonts w:hint="eastAsia" w:ascii="宋体" w:hAnsi="宋体" w:eastAsia="宋体" w:cs="宋体"/>
          <w:b w:val="0"/>
          <w:color w:val="auto"/>
          <w:sz w:val="28"/>
          <w:szCs w:val="28"/>
        </w:rPr>
        <w:t>女运动员：薛嵩剑（47）  陈  琦（50）  俞晓玲（49）</w:t>
      </w:r>
    </w:p>
    <w:p w14:paraId="2BE0130E">
      <w:pPr>
        <w:keepNext w:val="0"/>
        <w:keepLines w:val="0"/>
        <w:pageBreakBefore w:val="0"/>
        <w:widowControl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460" w:lineRule="exact"/>
        <w:ind w:left="0" w:leftChars="0"/>
        <w:textAlignment w:val="auto"/>
        <w:rPr>
          <w:rFonts w:hint="eastAsia" w:ascii="宋体" w:hAnsi="宋体" w:eastAsia="宋体" w:cs="宋体"/>
          <w:b w:val="0"/>
          <w:color w:val="auto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lang w:val="en-US" w:eastAsia="zh-CN"/>
        </w:rPr>
        <w:t>单  项：</w:t>
      </w:r>
    </w:p>
    <w:p w14:paraId="0A845F6B">
      <w:pPr>
        <w:keepNext w:val="0"/>
        <w:keepLines w:val="0"/>
        <w:pageBreakBefore w:val="0"/>
        <w:widowControl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460" w:lineRule="exact"/>
        <w:ind w:left="0" w:leftChars="0"/>
        <w:textAlignment w:val="auto"/>
        <w:rPr>
          <w:rFonts w:hint="eastAsia" w:ascii="宋体" w:hAnsi="宋体" w:eastAsia="宋体" w:cs="宋体"/>
          <w:b w:val="0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color w:val="auto"/>
          <w:sz w:val="28"/>
          <w:szCs w:val="28"/>
          <w:lang w:eastAsia="zh-CN"/>
        </w:rPr>
        <w:t>男子双打A</w:t>
      </w:r>
      <w:r>
        <w:rPr>
          <w:rFonts w:hint="eastAsia" w:ascii="宋体" w:hAnsi="宋体" w:eastAsia="宋体" w:cs="宋体"/>
          <w:b w:val="0"/>
          <w:color w:val="auto"/>
          <w:sz w:val="28"/>
          <w:szCs w:val="28"/>
        </w:rPr>
        <w:t>：杨云斐（24）/张文杰（35）  廖冰源（38）/万德强</w:t>
      </w:r>
      <w:r>
        <w:rPr>
          <w:rFonts w:hint="eastAsia" w:ascii="宋体" w:hAnsi="宋体" w:eastAsia="宋体" w:cs="宋体"/>
          <w:b w:val="0"/>
          <w:color w:val="auto"/>
          <w:sz w:val="28"/>
          <w:szCs w:val="28"/>
          <w:lang w:eastAsia="zh-CN"/>
        </w:rPr>
        <w:t>（</w:t>
      </w:r>
      <w:r>
        <w:rPr>
          <w:rFonts w:hint="eastAsia" w:ascii="宋体" w:hAnsi="宋体" w:eastAsia="宋体" w:cs="宋体"/>
          <w:b w:val="0"/>
          <w:color w:val="auto"/>
          <w:sz w:val="28"/>
          <w:szCs w:val="28"/>
          <w:lang w:val="en-US" w:eastAsia="zh-CN"/>
        </w:rPr>
        <w:t>29）</w:t>
      </w:r>
    </w:p>
    <w:p w14:paraId="14D51B28">
      <w:pPr>
        <w:keepNext w:val="0"/>
        <w:keepLines w:val="0"/>
        <w:pageBreakBefore w:val="0"/>
        <w:widowControl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460" w:lineRule="exact"/>
        <w:ind w:left="0" w:leftChars="0"/>
        <w:textAlignment w:val="auto"/>
        <w:rPr>
          <w:rFonts w:hint="eastAsia" w:ascii="宋体" w:hAnsi="宋体" w:eastAsia="宋体" w:cs="宋体"/>
          <w:b w:val="0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color w:val="auto"/>
          <w:sz w:val="28"/>
          <w:szCs w:val="28"/>
          <w:lang w:eastAsia="zh-CN"/>
        </w:rPr>
        <w:t>女子双打A</w:t>
      </w:r>
      <w:r>
        <w:rPr>
          <w:rFonts w:hint="eastAsia" w:ascii="宋体" w:hAnsi="宋体" w:eastAsia="宋体" w:cs="宋体"/>
          <w:b w:val="0"/>
          <w:color w:val="auto"/>
          <w:sz w:val="28"/>
          <w:szCs w:val="28"/>
        </w:rPr>
        <w:t>：潘艳芳（41）/唐  泓</w:t>
      </w:r>
      <w:r>
        <w:rPr>
          <w:rFonts w:hint="eastAsia" w:ascii="宋体" w:hAnsi="宋体" w:eastAsia="宋体" w:cs="宋体"/>
          <w:b w:val="0"/>
          <w:color w:val="auto"/>
          <w:sz w:val="28"/>
          <w:szCs w:val="28"/>
          <w:lang w:eastAsia="zh-CN"/>
        </w:rPr>
        <w:t>（</w:t>
      </w:r>
      <w:r>
        <w:rPr>
          <w:rFonts w:hint="eastAsia" w:ascii="宋体" w:hAnsi="宋体" w:eastAsia="宋体" w:cs="宋体"/>
          <w:b w:val="0"/>
          <w:color w:val="auto"/>
          <w:sz w:val="28"/>
          <w:szCs w:val="28"/>
          <w:lang w:val="en-US" w:eastAsia="zh-CN"/>
        </w:rPr>
        <w:t>40）</w:t>
      </w:r>
      <w:r>
        <w:rPr>
          <w:rFonts w:hint="eastAsia" w:ascii="宋体" w:hAnsi="宋体" w:eastAsia="宋体" w:cs="宋体"/>
          <w:b w:val="0"/>
          <w:color w:val="auto"/>
          <w:sz w:val="28"/>
          <w:szCs w:val="28"/>
        </w:rPr>
        <w:t xml:space="preserve">  胡  慧</w:t>
      </w:r>
      <w:r>
        <w:rPr>
          <w:rFonts w:hint="eastAsia" w:ascii="宋体" w:hAnsi="宋体" w:eastAsia="宋体" w:cs="宋体"/>
          <w:b w:val="0"/>
          <w:color w:val="auto"/>
          <w:sz w:val="28"/>
          <w:szCs w:val="28"/>
          <w:lang w:eastAsia="zh-CN"/>
        </w:rPr>
        <w:t>（</w:t>
      </w:r>
      <w:r>
        <w:rPr>
          <w:rFonts w:hint="eastAsia" w:ascii="宋体" w:hAnsi="宋体" w:eastAsia="宋体" w:cs="宋体"/>
          <w:b w:val="0"/>
          <w:color w:val="auto"/>
          <w:sz w:val="28"/>
          <w:szCs w:val="28"/>
          <w:lang w:val="en-US" w:eastAsia="zh-CN"/>
        </w:rPr>
        <w:t>31）</w:t>
      </w:r>
      <w:r>
        <w:rPr>
          <w:rFonts w:hint="eastAsia" w:ascii="宋体" w:hAnsi="宋体" w:eastAsia="宋体" w:cs="宋体"/>
          <w:b w:val="0"/>
          <w:color w:val="auto"/>
          <w:sz w:val="28"/>
          <w:szCs w:val="28"/>
        </w:rPr>
        <w:t>/周春玲</w:t>
      </w:r>
      <w:r>
        <w:rPr>
          <w:rFonts w:hint="eastAsia" w:ascii="宋体" w:hAnsi="宋体" w:eastAsia="宋体" w:cs="宋体"/>
          <w:b w:val="0"/>
          <w:color w:val="auto"/>
          <w:sz w:val="28"/>
          <w:szCs w:val="28"/>
          <w:lang w:eastAsia="zh-CN"/>
        </w:rPr>
        <w:t>（</w:t>
      </w:r>
      <w:r>
        <w:rPr>
          <w:rFonts w:hint="eastAsia" w:ascii="宋体" w:hAnsi="宋体" w:eastAsia="宋体" w:cs="宋体"/>
          <w:b w:val="0"/>
          <w:color w:val="auto"/>
          <w:sz w:val="28"/>
          <w:szCs w:val="28"/>
          <w:lang w:val="en-US" w:eastAsia="zh-CN"/>
        </w:rPr>
        <w:t>31）</w:t>
      </w:r>
    </w:p>
    <w:p w14:paraId="0077BAC9">
      <w:pPr>
        <w:keepNext w:val="0"/>
        <w:keepLines w:val="0"/>
        <w:pageBreakBefore w:val="0"/>
        <w:widowControl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460" w:lineRule="exact"/>
        <w:ind w:left="0" w:leftChars="0"/>
        <w:textAlignment w:val="auto"/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color w:val="auto"/>
          <w:sz w:val="28"/>
          <w:szCs w:val="28"/>
          <w:lang w:eastAsia="zh-CN"/>
        </w:rPr>
        <w:t>混合双打A</w:t>
      </w:r>
      <w:r>
        <w:rPr>
          <w:rFonts w:hint="eastAsia" w:ascii="宋体" w:hAnsi="宋体" w:eastAsia="宋体" w:cs="宋体"/>
          <w:b w:val="0"/>
          <w:color w:val="auto"/>
          <w:sz w:val="28"/>
          <w:szCs w:val="28"/>
        </w:rPr>
        <w:t>：肖积澍（45）/陈  霞</w:t>
      </w:r>
      <w:r>
        <w:rPr>
          <w:rFonts w:hint="eastAsia" w:ascii="宋体" w:hAnsi="宋体" w:eastAsia="宋体" w:cs="宋体"/>
          <w:b w:val="0"/>
          <w:color w:val="auto"/>
          <w:sz w:val="28"/>
          <w:szCs w:val="28"/>
          <w:lang w:eastAsia="zh-CN"/>
        </w:rPr>
        <w:t>（</w:t>
      </w:r>
      <w:r>
        <w:rPr>
          <w:rFonts w:hint="eastAsia" w:ascii="宋体" w:hAnsi="宋体" w:eastAsia="宋体" w:cs="宋体"/>
          <w:b w:val="0"/>
          <w:color w:val="auto"/>
          <w:sz w:val="28"/>
          <w:szCs w:val="28"/>
          <w:lang w:val="en-US" w:eastAsia="zh-CN"/>
        </w:rPr>
        <w:t>47）</w:t>
      </w:r>
      <w:r>
        <w:rPr>
          <w:rFonts w:hint="eastAsia" w:ascii="宋体" w:hAnsi="宋体" w:eastAsia="宋体" w:cs="宋体"/>
          <w:b w:val="0"/>
          <w:color w:val="auto"/>
          <w:sz w:val="28"/>
          <w:szCs w:val="28"/>
        </w:rPr>
        <w:t xml:space="preserve">  连光磊</w:t>
      </w:r>
      <w:r>
        <w:rPr>
          <w:rFonts w:hint="eastAsia" w:ascii="宋体" w:hAnsi="宋体" w:eastAsia="宋体" w:cs="宋体"/>
          <w:b w:val="0"/>
          <w:color w:val="auto"/>
          <w:sz w:val="28"/>
          <w:szCs w:val="28"/>
          <w:lang w:eastAsia="zh-CN"/>
        </w:rPr>
        <w:t>（</w:t>
      </w:r>
      <w:r>
        <w:rPr>
          <w:rFonts w:hint="eastAsia" w:ascii="宋体" w:hAnsi="宋体" w:eastAsia="宋体" w:cs="宋体"/>
          <w:b w:val="0"/>
          <w:color w:val="auto"/>
          <w:sz w:val="28"/>
          <w:szCs w:val="28"/>
          <w:lang w:val="en-US" w:eastAsia="zh-CN"/>
        </w:rPr>
        <w:t>32）</w:t>
      </w:r>
      <w:r>
        <w:rPr>
          <w:rFonts w:hint="eastAsia" w:ascii="宋体" w:hAnsi="宋体" w:eastAsia="宋体" w:cs="宋体"/>
          <w:b w:val="0"/>
          <w:color w:val="auto"/>
          <w:sz w:val="28"/>
          <w:szCs w:val="28"/>
        </w:rPr>
        <w:t>/吴燕莺</w:t>
      </w:r>
      <w:r>
        <w:rPr>
          <w:rFonts w:hint="eastAsia" w:ascii="宋体" w:hAnsi="宋体" w:eastAsia="宋体" w:cs="宋体"/>
          <w:b w:val="0"/>
          <w:color w:val="auto"/>
          <w:sz w:val="28"/>
          <w:szCs w:val="28"/>
          <w:lang w:eastAsia="zh-CN"/>
        </w:rPr>
        <w:t>（</w:t>
      </w:r>
      <w:r>
        <w:rPr>
          <w:rFonts w:hint="eastAsia" w:ascii="宋体" w:hAnsi="宋体" w:eastAsia="宋体" w:cs="宋体"/>
          <w:b w:val="0"/>
          <w:color w:val="auto"/>
          <w:sz w:val="28"/>
          <w:szCs w:val="28"/>
          <w:lang w:val="en-US" w:eastAsia="zh-CN"/>
        </w:rPr>
        <w:t>41）</w:t>
      </w:r>
    </w:p>
    <w:p w14:paraId="17473391">
      <w:pPr>
        <w:keepNext w:val="0"/>
        <w:keepLines w:val="0"/>
        <w:pageBreakBefore w:val="0"/>
        <w:widowControl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460" w:lineRule="exact"/>
        <w:ind w:left="0" w:leftChars="0"/>
        <w:textAlignment w:val="auto"/>
        <w:rPr>
          <w:rFonts w:hint="eastAsia" w:ascii="宋体" w:hAnsi="宋体" w:eastAsia="宋体" w:cs="宋体"/>
          <w:color w:val="auto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b w:val="0"/>
          <w:color w:val="auto"/>
          <w:sz w:val="28"/>
          <w:szCs w:val="28"/>
          <w:lang w:eastAsia="zh-CN"/>
        </w:rPr>
        <w:t>男子双打B</w:t>
      </w:r>
      <w:r>
        <w:rPr>
          <w:rFonts w:hint="eastAsia" w:ascii="宋体" w:hAnsi="宋体" w:eastAsia="宋体" w:cs="宋体"/>
          <w:b w:val="0"/>
          <w:color w:val="auto"/>
          <w:sz w:val="28"/>
          <w:szCs w:val="28"/>
        </w:rPr>
        <w:t>：范恩旺（44）/方  乐（48）  马志强</w:t>
      </w:r>
      <w:r>
        <w:rPr>
          <w:rFonts w:hint="eastAsia" w:ascii="宋体" w:hAnsi="宋体" w:eastAsia="宋体" w:cs="宋体"/>
          <w:b w:val="0"/>
          <w:color w:val="auto"/>
          <w:sz w:val="28"/>
          <w:szCs w:val="28"/>
          <w:lang w:eastAsia="zh-CN"/>
        </w:rPr>
        <w:t>（</w:t>
      </w:r>
      <w:r>
        <w:rPr>
          <w:rFonts w:hint="eastAsia" w:ascii="宋体" w:hAnsi="宋体" w:eastAsia="宋体" w:cs="宋体"/>
          <w:b w:val="0"/>
          <w:color w:val="auto"/>
          <w:sz w:val="28"/>
          <w:szCs w:val="28"/>
          <w:lang w:val="en-US" w:eastAsia="zh-CN"/>
        </w:rPr>
        <w:t>41</w:t>
      </w:r>
      <w:r>
        <w:rPr>
          <w:rFonts w:hint="eastAsia" w:ascii="宋体" w:hAnsi="宋体" w:eastAsia="宋体" w:cs="宋体"/>
          <w:b w:val="0"/>
          <w:color w:val="auto"/>
          <w:sz w:val="28"/>
          <w:szCs w:val="28"/>
          <w:lang w:eastAsia="zh-CN"/>
        </w:rPr>
        <w:t>）</w:t>
      </w:r>
      <w:r>
        <w:rPr>
          <w:rFonts w:hint="eastAsia" w:ascii="宋体" w:hAnsi="宋体" w:eastAsia="宋体" w:cs="宋体"/>
          <w:b w:val="0"/>
          <w:color w:val="auto"/>
          <w:sz w:val="28"/>
          <w:szCs w:val="28"/>
        </w:rPr>
        <w:t>/林  伟</w:t>
      </w:r>
      <w:r>
        <w:rPr>
          <w:rFonts w:hint="eastAsia" w:ascii="宋体" w:hAnsi="宋体" w:eastAsia="宋体" w:cs="宋体"/>
          <w:b w:val="0"/>
          <w:color w:val="auto"/>
          <w:sz w:val="28"/>
          <w:szCs w:val="28"/>
          <w:lang w:eastAsia="zh-CN"/>
        </w:rPr>
        <w:t>（</w:t>
      </w:r>
      <w:r>
        <w:rPr>
          <w:rFonts w:hint="eastAsia" w:ascii="宋体" w:hAnsi="宋体" w:eastAsia="宋体" w:cs="宋体"/>
          <w:b w:val="0"/>
          <w:color w:val="auto"/>
          <w:sz w:val="28"/>
          <w:szCs w:val="28"/>
          <w:lang w:val="en-US" w:eastAsia="zh-CN"/>
        </w:rPr>
        <w:t>46</w:t>
      </w:r>
      <w:r>
        <w:rPr>
          <w:rFonts w:hint="eastAsia" w:ascii="宋体" w:hAnsi="宋体" w:eastAsia="宋体" w:cs="宋体"/>
          <w:b w:val="0"/>
          <w:color w:val="auto"/>
          <w:sz w:val="28"/>
          <w:szCs w:val="28"/>
          <w:lang w:eastAsia="zh-CN"/>
        </w:rPr>
        <w:t>）</w:t>
      </w:r>
    </w:p>
    <w:p w14:paraId="7C61E0D9">
      <w:pPr>
        <w:keepNext w:val="0"/>
        <w:keepLines w:val="0"/>
        <w:pageBreakBefore w:val="0"/>
        <w:widowControl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460" w:lineRule="exact"/>
        <w:ind w:left="0" w:leftChars="0"/>
        <w:textAlignment w:val="auto"/>
        <w:rPr>
          <w:rFonts w:hint="eastAsia" w:ascii="宋体" w:hAnsi="宋体" w:eastAsia="宋体" w:cs="宋体"/>
          <w:color w:val="auto"/>
          <w:sz w:val="28"/>
          <w:szCs w:val="28"/>
        </w:rPr>
      </w:pPr>
      <w:r>
        <w:rPr>
          <w:rFonts w:hint="eastAsia" w:ascii="宋体" w:hAnsi="宋体" w:eastAsia="宋体" w:cs="宋体"/>
          <w:b w:val="0"/>
          <w:color w:val="auto"/>
          <w:sz w:val="28"/>
          <w:szCs w:val="28"/>
          <w:lang w:eastAsia="zh-CN"/>
        </w:rPr>
        <w:t>女子双打B</w:t>
      </w:r>
      <w:r>
        <w:rPr>
          <w:rFonts w:hint="eastAsia" w:ascii="宋体" w:hAnsi="宋体" w:eastAsia="宋体" w:cs="宋体"/>
          <w:b w:val="0"/>
          <w:color w:val="auto"/>
          <w:sz w:val="28"/>
          <w:szCs w:val="28"/>
        </w:rPr>
        <w:t>：俞晓玲（49）/俞晓岚</w:t>
      </w:r>
      <w:r>
        <w:rPr>
          <w:rFonts w:hint="eastAsia" w:ascii="宋体" w:hAnsi="宋体" w:eastAsia="宋体" w:cs="宋体"/>
          <w:b w:val="0"/>
          <w:color w:val="auto"/>
          <w:sz w:val="28"/>
          <w:szCs w:val="28"/>
          <w:lang w:eastAsia="zh-CN"/>
        </w:rPr>
        <w:t>（</w:t>
      </w:r>
      <w:r>
        <w:rPr>
          <w:rFonts w:hint="eastAsia" w:ascii="宋体" w:hAnsi="宋体" w:eastAsia="宋体" w:cs="宋体"/>
          <w:b w:val="0"/>
          <w:color w:val="auto"/>
          <w:sz w:val="28"/>
          <w:szCs w:val="28"/>
          <w:lang w:val="en-US" w:eastAsia="zh-CN"/>
        </w:rPr>
        <w:t>54）</w:t>
      </w:r>
      <w:r>
        <w:rPr>
          <w:rFonts w:hint="eastAsia" w:ascii="宋体" w:hAnsi="宋体" w:eastAsia="宋体" w:cs="宋体"/>
          <w:b w:val="0"/>
          <w:color w:val="auto"/>
          <w:sz w:val="28"/>
          <w:szCs w:val="28"/>
        </w:rPr>
        <w:t xml:space="preserve">  陈  琦（50）/薛嵩剑（47）</w:t>
      </w:r>
    </w:p>
    <w:p w14:paraId="64B0E722">
      <w:pPr>
        <w:keepNext w:val="0"/>
        <w:keepLines w:val="0"/>
        <w:pageBreakBefore w:val="0"/>
        <w:widowControl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460" w:lineRule="exact"/>
        <w:ind w:left="0" w:leftChars="0"/>
        <w:textAlignment w:val="auto"/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color w:val="auto"/>
          <w:sz w:val="28"/>
          <w:szCs w:val="28"/>
          <w:lang w:eastAsia="zh-CN"/>
        </w:rPr>
        <w:t>混合双打B</w:t>
      </w:r>
      <w:r>
        <w:rPr>
          <w:rFonts w:hint="eastAsia" w:ascii="宋体" w:hAnsi="宋体" w:eastAsia="宋体" w:cs="宋体"/>
          <w:b w:val="0"/>
          <w:color w:val="auto"/>
          <w:sz w:val="28"/>
          <w:szCs w:val="28"/>
        </w:rPr>
        <w:t>：吴  强（49）/王  莹</w:t>
      </w:r>
      <w:r>
        <w:rPr>
          <w:rFonts w:hint="eastAsia" w:ascii="宋体" w:hAnsi="宋体" w:eastAsia="宋体" w:cs="宋体"/>
          <w:b w:val="0"/>
          <w:color w:val="auto"/>
          <w:sz w:val="28"/>
          <w:szCs w:val="28"/>
          <w:lang w:eastAsia="zh-CN"/>
        </w:rPr>
        <w:t>（</w:t>
      </w:r>
      <w:r>
        <w:rPr>
          <w:rFonts w:hint="eastAsia" w:ascii="宋体" w:hAnsi="宋体" w:eastAsia="宋体" w:cs="宋体"/>
          <w:b w:val="0"/>
          <w:color w:val="auto"/>
          <w:sz w:val="28"/>
          <w:szCs w:val="28"/>
          <w:lang w:val="en-US" w:eastAsia="zh-CN"/>
        </w:rPr>
        <w:t>44）</w:t>
      </w:r>
      <w:r>
        <w:rPr>
          <w:rFonts w:hint="eastAsia" w:ascii="宋体" w:hAnsi="宋体" w:eastAsia="宋体" w:cs="宋体"/>
          <w:b w:val="0"/>
          <w:color w:val="auto"/>
          <w:sz w:val="28"/>
          <w:szCs w:val="28"/>
        </w:rPr>
        <w:t xml:space="preserve">  刘建飞（57）/王银芳</w:t>
      </w:r>
      <w:r>
        <w:rPr>
          <w:rFonts w:hint="eastAsia" w:ascii="宋体" w:hAnsi="宋体" w:eastAsia="宋体" w:cs="宋体"/>
          <w:b w:val="0"/>
          <w:color w:val="auto"/>
          <w:sz w:val="28"/>
          <w:szCs w:val="28"/>
          <w:lang w:eastAsia="zh-CN"/>
        </w:rPr>
        <w:t>（</w:t>
      </w:r>
      <w:r>
        <w:rPr>
          <w:rFonts w:hint="eastAsia" w:ascii="宋体" w:hAnsi="宋体" w:eastAsia="宋体" w:cs="宋体"/>
          <w:b w:val="0"/>
          <w:color w:val="auto"/>
          <w:sz w:val="28"/>
          <w:szCs w:val="28"/>
          <w:lang w:val="en-US" w:eastAsia="zh-CN"/>
        </w:rPr>
        <w:t>42）</w:t>
      </w:r>
    </w:p>
    <w:p w14:paraId="5D330DEE">
      <w:pPr>
        <w:keepNext w:val="0"/>
        <w:keepLines w:val="0"/>
        <w:pageBreakBefore w:val="0"/>
        <w:widowControl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460" w:lineRule="exact"/>
        <w:ind w:left="0" w:leftChars="0"/>
        <w:textAlignment w:val="auto"/>
        <w:rPr>
          <w:rFonts w:hint="eastAsia" w:ascii="宋体" w:hAnsi="宋体" w:eastAsia="宋体" w:cs="宋体"/>
          <w:color w:val="auto"/>
          <w:sz w:val="28"/>
          <w:szCs w:val="28"/>
        </w:rPr>
      </w:pPr>
    </w:p>
    <w:p w14:paraId="3C120916">
      <w:pPr>
        <w:keepNext w:val="0"/>
        <w:keepLines w:val="0"/>
        <w:pageBreakBefore w:val="0"/>
        <w:widowControl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460" w:lineRule="exact"/>
        <w:ind w:left="0" w:leftChars="0"/>
        <w:textAlignment w:val="auto"/>
        <w:rPr>
          <w:rFonts w:hint="eastAsia" w:ascii="宋体" w:hAnsi="宋体" w:eastAsia="宋体" w:cs="宋体"/>
          <w:color w:val="auto"/>
          <w:sz w:val="28"/>
          <w:szCs w:val="28"/>
        </w:rPr>
      </w:pPr>
      <w:r>
        <w:rPr>
          <w:rFonts w:hint="eastAsia" w:ascii="宋体" w:hAnsi="宋体" w:eastAsia="宋体" w:cs="宋体"/>
          <w:b/>
          <w:color w:val="auto"/>
          <w:sz w:val="28"/>
          <w:szCs w:val="28"/>
          <w:lang w:eastAsia="zh-CN"/>
        </w:rPr>
        <w:t>二、</w:t>
      </w:r>
      <w:r>
        <w:rPr>
          <w:rFonts w:hint="eastAsia" w:ascii="宋体" w:hAnsi="宋体" w:eastAsia="宋体" w:cs="宋体"/>
          <w:b/>
          <w:color w:val="auto"/>
          <w:sz w:val="28"/>
          <w:szCs w:val="28"/>
        </w:rPr>
        <w:t>龙岩</w:t>
      </w:r>
      <w:r>
        <w:rPr>
          <w:rFonts w:hint="eastAsia" w:ascii="宋体" w:hAnsi="宋体" w:eastAsia="宋体" w:cs="宋体"/>
          <w:b/>
          <w:color w:val="auto"/>
          <w:sz w:val="28"/>
          <w:szCs w:val="28"/>
          <w:lang w:val="en-US" w:eastAsia="zh-CN"/>
        </w:rPr>
        <w:t>代表</w:t>
      </w:r>
      <w:r>
        <w:rPr>
          <w:rFonts w:hint="eastAsia" w:ascii="宋体" w:hAnsi="宋体" w:eastAsia="宋体" w:cs="宋体"/>
          <w:b/>
          <w:color w:val="auto"/>
          <w:sz w:val="28"/>
          <w:szCs w:val="28"/>
        </w:rPr>
        <w:t>队</w:t>
      </w:r>
    </w:p>
    <w:p w14:paraId="1A8E1D8B">
      <w:pPr>
        <w:keepNext w:val="0"/>
        <w:keepLines w:val="0"/>
        <w:pageBreakBefore w:val="0"/>
        <w:widowControl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460" w:lineRule="exact"/>
        <w:ind w:left="0" w:leftChars="0"/>
        <w:textAlignment w:val="auto"/>
        <w:rPr>
          <w:rFonts w:hint="eastAsia" w:ascii="宋体" w:hAnsi="宋体" w:eastAsia="宋体" w:cs="宋体"/>
          <w:b/>
          <w:bCs/>
          <w:color w:val="auto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color w:val="auto"/>
          <w:sz w:val="28"/>
          <w:szCs w:val="28"/>
        </w:rPr>
        <w:t>团体赛：</w:t>
      </w:r>
    </w:p>
    <w:p w14:paraId="089AF980">
      <w:pPr>
        <w:keepNext w:val="0"/>
        <w:keepLines w:val="0"/>
        <w:pageBreakBefore w:val="0"/>
        <w:widowControl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460" w:lineRule="exact"/>
        <w:ind w:left="0" w:leftChars="0"/>
        <w:textAlignment w:val="auto"/>
        <w:rPr>
          <w:rFonts w:hint="eastAsia" w:ascii="宋体" w:hAnsi="宋体" w:eastAsia="宋体" w:cs="宋体"/>
          <w:color w:val="auto"/>
          <w:sz w:val="28"/>
          <w:szCs w:val="28"/>
        </w:rPr>
      </w:pPr>
      <w:r>
        <w:rPr>
          <w:rFonts w:hint="eastAsia" w:ascii="宋体" w:hAnsi="宋体" w:eastAsia="宋体" w:cs="宋体"/>
          <w:b w:val="0"/>
          <w:color w:val="auto"/>
          <w:sz w:val="28"/>
          <w:szCs w:val="28"/>
        </w:rPr>
        <w:t>男运动员：曹宏俊（24）  罗俊枫（24）  张开能（32）</w:t>
      </w:r>
      <w:r>
        <w:rPr>
          <w:rFonts w:hint="eastAsia" w:ascii="宋体" w:hAnsi="宋体" w:eastAsia="宋体" w:cs="宋体"/>
          <w:b w:val="0"/>
          <w:color w:val="auto"/>
          <w:sz w:val="28"/>
          <w:szCs w:val="28"/>
          <w:lang w:val="en-US" w:eastAsia="zh-CN"/>
        </w:rPr>
        <w:t xml:space="preserve">  </w:t>
      </w:r>
      <w:r>
        <w:rPr>
          <w:rFonts w:hint="eastAsia" w:ascii="宋体" w:hAnsi="宋体" w:eastAsia="宋体" w:cs="宋体"/>
          <w:color w:val="auto"/>
          <w:sz w:val="28"/>
          <w:szCs w:val="28"/>
        </w:rPr>
        <w:t xml:space="preserve">张朝蔚（33） </w:t>
      </w:r>
    </w:p>
    <w:p w14:paraId="444A5D71">
      <w:pPr>
        <w:keepNext w:val="0"/>
        <w:keepLines w:val="0"/>
        <w:pageBreakBefore w:val="0"/>
        <w:widowControl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460" w:lineRule="exact"/>
        <w:ind w:left="0" w:leftChars="0" w:firstLine="1400" w:firstLineChars="500"/>
        <w:textAlignment w:val="auto"/>
        <w:rPr>
          <w:rFonts w:hint="eastAsia" w:ascii="宋体" w:hAnsi="宋体" w:eastAsia="宋体" w:cs="宋体"/>
          <w:color w:val="auto"/>
          <w:sz w:val="28"/>
          <w:szCs w:val="28"/>
        </w:rPr>
      </w:pPr>
      <w:r>
        <w:rPr>
          <w:rFonts w:hint="eastAsia" w:ascii="宋体" w:hAnsi="宋体" w:eastAsia="宋体" w:cs="宋体"/>
          <w:color w:val="auto"/>
          <w:sz w:val="28"/>
          <w:szCs w:val="28"/>
        </w:rPr>
        <w:t>叶  富（52）  张国志（55）</w:t>
      </w: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 xml:space="preserve">  </w:t>
      </w:r>
      <w:r>
        <w:rPr>
          <w:rFonts w:hint="eastAsia" w:ascii="宋体" w:hAnsi="宋体" w:eastAsia="宋体" w:cs="宋体"/>
          <w:color w:val="auto"/>
          <w:sz w:val="28"/>
          <w:szCs w:val="28"/>
        </w:rPr>
        <w:t xml:space="preserve">廖建房（53）  原建龙（57） </w:t>
      </w:r>
    </w:p>
    <w:p w14:paraId="1F23BD17">
      <w:pPr>
        <w:keepNext w:val="0"/>
        <w:keepLines w:val="0"/>
        <w:pageBreakBefore w:val="0"/>
        <w:widowControl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460" w:lineRule="exact"/>
        <w:ind w:left="0" w:leftChars="0" w:firstLine="1400" w:firstLineChars="500"/>
        <w:textAlignment w:val="auto"/>
        <w:rPr>
          <w:rFonts w:hint="eastAsia" w:ascii="宋体" w:hAnsi="宋体" w:eastAsia="宋体" w:cs="宋体"/>
          <w:color w:val="auto"/>
          <w:sz w:val="28"/>
          <w:szCs w:val="28"/>
        </w:rPr>
      </w:pPr>
      <w:r>
        <w:rPr>
          <w:rFonts w:hint="eastAsia" w:ascii="宋体" w:hAnsi="宋体" w:eastAsia="宋体" w:cs="宋体"/>
          <w:color w:val="auto"/>
          <w:sz w:val="28"/>
          <w:szCs w:val="28"/>
        </w:rPr>
        <w:t>张镇源（59）</w:t>
      </w:r>
    </w:p>
    <w:p w14:paraId="69C450B2">
      <w:pPr>
        <w:keepNext w:val="0"/>
        <w:keepLines w:val="0"/>
        <w:pageBreakBefore w:val="0"/>
        <w:widowControl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460" w:lineRule="exact"/>
        <w:ind w:left="0" w:leftChars="0"/>
        <w:textAlignment w:val="auto"/>
        <w:rPr>
          <w:rFonts w:hint="eastAsia" w:ascii="宋体" w:hAnsi="宋体" w:eastAsia="宋体" w:cs="宋体"/>
          <w:b w:val="0"/>
          <w:color w:val="auto"/>
          <w:sz w:val="28"/>
          <w:szCs w:val="28"/>
        </w:rPr>
      </w:pPr>
      <w:r>
        <w:rPr>
          <w:rFonts w:hint="eastAsia" w:ascii="宋体" w:hAnsi="宋体" w:eastAsia="宋体" w:cs="宋体"/>
          <w:b w:val="0"/>
          <w:color w:val="auto"/>
          <w:sz w:val="28"/>
          <w:szCs w:val="28"/>
        </w:rPr>
        <w:t>女运动员：黄伟琼（42）  胡丽娜（43）  陈振红（59）</w:t>
      </w:r>
    </w:p>
    <w:p w14:paraId="77AFB23E">
      <w:pPr>
        <w:keepNext w:val="0"/>
        <w:keepLines w:val="0"/>
        <w:pageBreakBefore w:val="0"/>
        <w:widowControl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460" w:lineRule="exact"/>
        <w:ind w:left="0" w:leftChars="0"/>
        <w:textAlignment w:val="auto"/>
        <w:rPr>
          <w:rFonts w:hint="eastAsia" w:ascii="宋体" w:hAnsi="宋体" w:eastAsia="宋体" w:cs="宋体"/>
          <w:b w:val="0"/>
          <w:color w:val="auto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lang w:val="en-US" w:eastAsia="zh-CN"/>
        </w:rPr>
        <w:t>单  项：</w:t>
      </w:r>
    </w:p>
    <w:p w14:paraId="6A269F1B">
      <w:pPr>
        <w:keepNext w:val="0"/>
        <w:keepLines w:val="0"/>
        <w:pageBreakBefore w:val="0"/>
        <w:widowControl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460" w:lineRule="exact"/>
        <w:ind w:left="0" w:leftChars="0"/>
        <w:textAlignment w:val="auto"/>
        <w:rPr>
          <w:rFonts w:hint="eastAsia" w:ascii="宋体" w:hAnsi="宋体" w:eastAsia="宋体" w:cs="宋体"/>
          <w:color w:val="auto"/>
          <w:sz w:val="28"/>
          <w:szCs w:val="28"/>
        </w:rPr>
      </w:pPr>
      <w:r>
        <w:rPr>
          <w:rFonts w:hint="eastAsia" w:ascii="宋体" w:hAnsi="宋体" w:eastAsia="宋体" w:cs="宋体"/>
          <w:b w:val="0"/>
          <w:color w:val="auto"/>
          <w:sz w:val="28"/>
          <w:szCs w:val="28"/>
          <w:lang w:eastAsia="zh-CN"/>
        </w:rPr>
        <w:t>男子双打A</w:t>
      </w:r>
      <w:r>
        <w:rPr>
          <w:rFonts w:hint="eastAsia" w:ascii="宋体" w:hAnsi="宋体" w:eastAsia="宋体" w:cs="宋体"/>
          <w:b w:val="0"/>
          <w:color w:val="auto"/>
          <w:sz w:val="28"/>
          <w:szCs w:val="28"/>
        </w:rPr>
        <w:t>：曹宏俊（24）/罗俊枫（24）  戴诚炜（22）/张艺杰（36）</w:t>
      </w:r>
    </w:p>
    <w:p w14:paraId="4D71C863">
      <w:pPr>
        <w:keepNext w:val="0"/>
        <w:keepLines w:val="0"/>
        <w:pageBreakBefore w:val="0"/>
        <w:widowControl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460" w:lineRule="exact"/>
        <w:ind w:left="0" w:leftChars="0"/>
        <w:textAlignment w:val="auto"/>
        <w:rPr>
          <w:rFonts w:hint="eastAsia" w:ascii="宋体" w:hAnsi="宋体" w:eastAsia="宋体" w:cs="宋体"/>
          <w:color w:val="auto"/>
          <w:sz w:val="28"/>
          <w:szCs w:val="28"/>
        </w:rPr>
      </w:pPr>
      <w:r>
        <w:rPr>
          <w:rFonts w:hint="eastAsia" w:ascii="宋体" w:hAnsi="宋体" w:eastAsia="宋体" w:cs="宋体"/>
          <w:b w:val="0"/>
          <w:color w:val="auto"/>
          <w:sz w:val="28"/>
          <w:szCs w:val="28"/>
          <w:lang w:eastAsia="zh-CN"/>
        </w:rPr>
        <w:t>女子双打A</w:t>
      </w:r>
      <w:r>
        <w:rPr>
          <w:rFonts w:hint="eastAsia" w:ascii="宋体" w:hAnsi="宋体" w:eastAsia="宋体" w:cs="宋体"/>
          <w:b w:val="0"/>
          <w:color w:val="auto"/>
          <w:sz w:val="28"/>
          <w:szCs w:val="28"/>
        </w:rPr>
        <w:t>：邓丽频（28）/张嘉怡（19）  陈振红（59）/陈  晨（32）</w:t>
      </w:r>
    </w:p>
    <w:p w14:paraId="660665D3">
      <w:pPr>
        <w:keepNext w:val="0"/>
        <w:keepLines w:val="0"/>
        <w:pageBreakBefore w:val="0"/>
        <w:widowControl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460" w:lineRule="exact"/>
        <w:ind w:left="0" w:leftChars="0"/>
        <w:textAlignment w:val="auto"/>
        <w:rPr>
          <w:rFonts w:hint="eastAsia" w:ascii="宋体" w:hAnsi="宋体" w:eastAsia="宋体" w:cs="宋体"/>
          <w:color w:val="auto"/>
          <w:sz w:val="28"/>
          <w:szCs w:val="28"/>
        </w:rPr>
      </w:pPr>
      <w:r>
        <w:rPr>
          <w:rFonts w:hint="eastAsia" w:ascii="宋体" w:hAnsi="宋体" w:eastAsia="宋体" w:cs="宋体"/>
          <w:b w:val="0"/>
          <w:color w:val="auto"/>
          <w:sz w:val="28"/>
          <w:szCs w:val="28"/>
          <w:lang w:eastAsia="zh-CN"/>
        </w:rPr>
        <w:t>混合双打A</w:t>
      </w:r>
      <w:r>
        <w:rPr>
          <w:rFonts w:hint="eastAsia" w:ascii="宋体" w:hAnsi="宋体" w:eastAsia="宋体" w:cs="宋体"/>
          <w:b w:val="0"/>
          <w:color w:val="auto"/>
          <w:sz w:val="28"/>
          <w:szCs w:val="28"/>
        </w:rPr>
        <w:t>：李斯阳（39）/林  浈（30）  张朝蔚（33）/郑森匀（19）</w:t>
      </w:r>
    </w:p>
    <w:p w14:paraId="1E51C1F0">
      <w:pPr>
        <w:keepNext w:val="0"/>
        <w:keepLines w:val="0"/>
        <w:pageBreakBefore w:val="0"/>
        <w:widowControl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460" w:lineRule="exact"/>
        <w:ind w:left="0" w:leftChars="0"/>
        <w:textAlignment w:val="auto"/>
        <w:rPr>
          <w:rFonts w:hint="eastAsia" w:ascii="宋体" w:hAnsi="宋体" w:eastAsia="宋体" w:cs="宋体"/>
          <w:color w:val="auto"/>
          <w:sz w:val="28"/>
          <w:szCs w:val="28"/>
        </w:rPr>
      </w:pPr>
      <w:r>
        <w:rPr>
          <w:rFonts w:hint="eastAsia" w:ascii="宋体" w:hAnsi="宋体" w:eastAsia="宋体" w:cs="宋体"/>
          <w:b w:val="0"/>
          <w:color w:val="auto"/>
          <w:sz w:val="28"/>
          <w:szCs w:val="28"/>
          <w:lang w:eastAsia="zh-CN"/>
        </w:rPr>
        <w:t>男子双打B</w:t>
      </w:r>
      <w:r>
        <w:rPr>
          <w:rFonts w:hint="eastAsia" w:ascii="宋体" w:hAnsi="宋体" w:eastAsia="宋体" w:cs="宋体"/>
          <w:b w:val="0"/>
          <w:color w:val="auto"/>
          <w:sz w:val="28"/>
          <w:szCs w:val="28"/>
        </w:rPr>
        <w:t>：张国志（55）/刘振喜（52）  廖钦龙（40）/吴崇军（51）</w:t>
      </w:r>
    </w:p>
    <w:p w14:paraId="6582A53A">
      <w:pPr>
        <w:keepNext w:val="0"/>
        <w:keepLines w:val="0"/>
        <w:pageBreakBefore w:val="0"/>
        <w:widowControl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460" w:lineRule="exact"/>
        <w:ind w:left="0" w:leftChars="0"/>
        <w:textAlignment w:val="auto"/>
        <w:rPr>
          <w:rFonts w:hint="eastAsia" w:ascii="宋体" w:hAnsi="宋体" w:eastAsia="宋体" w:cs="宋体"/>
          <w:color w:val="auto"/>
          <w:sz w:val="28"/>
          <w:szCs w:val="28"/>
        </w:rPr>
      </w:pPr>
      <w:r>
        <w:rPr>
          <w:rFonts w:hint="eastAsia" w:ascii="宋体" w:hAnsi="宋体" w:eastAsia="宋体" w:cs="宋体"/>
          <w:b w:val="0"/>
          <w:color w:val="auto"/>
          <w:sz w:val="28"/>
          <w:szCs w:val="28"/>
          <w:lang w:eastAsia="zh-CN"/>
        </w:rPr>
        <w:t>女子双打B</w:t>
      </w:r>
      <w:r>
        <w:rPr>
          <w:rFonts w:hint="eastAsia" w:ascii="宋体" w:hAnsi="宋体" w:eastAsia="宋体" w:cs="宋体"/>
          <w:b w:val="0"/>
          <w:color w:val="auto"/>
          <w:sz w:val="28"/>
          <w:szCs w:val="28"/>
        </w:rPr>
        <w:t>：张红花（55）/郑筱峰（56）  郑艳红（51）/江巧蓉（55）</w:t>
      </w:r>
    </w:p>
    <w:p w14:paraId="17B3C746">
      <w:pPr>
        <w:keepNext w:val="0"/>
        <w:keepLines w:val="0"/>
        <w:pageBreakBefore w:val="0"/>
        <w:widowControl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460" w:lineRule="exact"/>
        <w:ind w:left="0" w:leftChars="0"/>
        <w:textAlignment w:val="auto"/>
        <w:rPr>
          <w:rFonts w:hint="eastAsia" w:ascii="宋体" w:hAnsi="宋体" w:eastAsia="宋体" w:cs="宋体"/>
          <w:color w:val="auto"/>
          <w:sz w:val="28"/>
          <w:szCs w:val="28"/>
        </w:rPr>
      </w:pPr>
      <w:r>
        <w:rPr>
          <w:rFonts w:hint="eastAsia" w:ascii="宋体" w:hAnsi="宋体" w:eastAsia="宋体" w:cs="宋体"/>
          <w:b w:val="0"/>
          <w:color w:val="auto"/>
          <w:sz w:val="28"/>
          <w:szCs w:val="28"/>
          <w:lang w:eastAsia="zh-CN"/>
        </w:rPr>
        <w:t>混合双打B</w:t>
      </w:r>
      <w:r>
        <w:rPr>
          <w:rFonts w:hint="eastAsia" w:ascii="宋体" w:hAnsi="宋体" w:eastAsia="宋体" w:cs="宋体"/>
          <w:b w:val="0"/>
          <w:color w:val="auto"/>
          <w:sz w:val="28"/>
          <w:szCs w:val="28"/>
        </w:rPr>
        <w:t>：叶  富（52）/胡丽娜（43）  陈  珉（52）/张美艳（50）</w:t>
      </w:r>
    </w:p>
    <w:p w14:paraId="23D55992">
      <w:pPr>
        <w:keepNext w:val="0"/>
        <w:keepLines w:val="0"/>
        <w:pageBreakBefore w:val="0"/>
        <w:widowControl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460" w:lineRule="exact"/>
        <w:ind w:left="0" w:leftChars="0"/>
        <w:textAlignment w:val="auto"/>
        <w:rPr>
          <w:rFonts w:hint="eastAsia" w:ascii="宋体" w:hAnsi="宋体" w:eastAsia="宋体" w:cs="宋体"/>
          <w:color w:val="auto"/>
          <w:sz w:val="28"/>
          <w:szCs w:val="28"/>
        </w:rPr>
      </w:pPr>
    </w:p>
    <w:p w14:paraId="77C2132A">
      <w:pPr>
        <w:keepNext w:val="0"/>
        <w:keepLines w:val="0"/>
        <w:pageBreakBefore w:val="0"/>
        <w:widowControl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460" w:lineRule="exact"/>
        <w:ind w:left="0" w:leftChars="0"/>
        <w:textAlignment w:val="auto"/>
        <w:rPr>
          <w:rFonts w:hint="eastAsia" w:ascii="宋体" w:hAnsi="宋体" w:eastAsia="宋体" w:cs="宋体"/>
          <w:color w:val="auto"/>
          <w:sz w:val="28"/>
          <w:szCs w:val="28"/>
        </w:rPr>
      </w:pPr>
      <w:r>
        <w:rPr>
          <w:rFonts w:hint="eastAsia" w:ascii="宋体" w:hAnsi="宋体" w:eastAsia="宋体" w:cs="宋体"/>
          <w:b/>
          <w:color w:val="auto"/>
          <w:sz w:val="28"/>
          <w:szCs w:val="28"/>
          <w:lang w:eastAsia="zh-CN"/>
        </w:rPr>
        <w:t>三、</w:t>
      </w:r>
      <w:r>
        <w:rPr>
          <w:rFonts w:hint="eastAsia" w:ascii="宋体" w:hAnsi="宋体" w:eastAsia="宋体" w:cs="宋体"/>
          <w:b/>
          <w:color w:val="auto"/>
          <w:sz w:val="28"/>
          <w:szCs w:val="28"/>
        </w:rPr>
        <w:t xml:space="preserve"> 南平</w:t>
      </w:r>
      <w:r>
        <w:rPr>
          <w:rFonts w:hint="eastAsia" w:ascii="宋体" w:hAnsi="宋体" w:eastAsia="宋体" w:cs="宋体"/>
          <w:b/>
          <w:color w:val="auto"/>
          <w:sz w:val="28"/>
          <w:szCs w:val="28"/>
          <w:lang w:val="en-US" w:eastAsia="zh-CN"/>
        </w:rPr>
        <w:t>代表</w:t>
      </w:r>
      <w:r>
        <w:rPr>
          <w:rFonts w:hint="eastAsia" w:ascii="宋体" w:hAnsi="宋体" w:eastAsia="宋体" w:cs="宋体"/>
          <w:b/>
          <w:color w:val="auto"/>
          <w:sz w:val="28"/>
          <w:szCs w:val="28"/>
        </w:rPr>
        <w:t>队</w:t>
      </w:r>
    </w:p>
    <w:p w14:paraId="2D4AF0A7">
      <w:pPr>
        <w:keepNext w:val="0"/>
        <w:keepLines w:val="0"/>
        <w:pageBreakBefore w:val="0"/>
        <w:widowControl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460" w:lineRule="exact"/>
        <w:ind w:left="0" w:leftChars="0"/>
        <w:textAlignment w:val="auto"/>
        <w:rPr>
          <w:rFonts w:hint="eastAsia" w:ascii="宋体" w:hAnsi="宋体" w:eastAsia="宋体" w:cs="宋体"/>
          <w:b/>
          <w:bCs/>
          <w:color w:val="auto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color w:val="auto"/>
          <w:sz w:val="28"/>
          <w:szCs w:val="28"/>
        </w:rPr>
        <w:t>团体赛：</w:t>
      </w:r>
    </w:p>
    <w:p w14:paraId="3B5A0A01">
      <w:pPr>
        <w:keepNext w:val="0"/>
        <w:keepLines w:val="0"/>
        <w:pageBreakBefore w:val="0"/>
        <w:widowControl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460" w:lineRule="exact"/>
        <w:ind w:left="0" w:leftChars="0"/>
        <w:textAlignment w:val="auto"/>
        <w:rPr>
          <w:rFonts w:hint="eastAsia" w:ascii="宋体" w:hAnsi="宋体" w:eastAsia="宋体" w:cs="宋体"/>
          <w:color w:val="auto"/>
          <w:sz w:val="28"/>
          <w:szCs w:val="28"/>
        </w:rPr>
      </w:pPr>
      <w:r>
        <w:rPr>
          <w:rFonts w:hint="eastAsia" w:ascii="宋体" w:hAnsi="宋体" w:eastAsia="宋体" w:cs="宋体"/>
          <w:b w:val="0"/>
          <w:color w:val="auto"/>
          <w:sz w:val="28"/>
          <w:szCs w:val="28"/>
        </w:rPr>
        <w:t>男运动员：廖  明（30）  占宇程（37）  肖振财（56）</w:t>
      </w:r>
      <w:r>
        <w:rPr>
          <w:rFonts w:hint="eastAsia" w:ascii="宋体" w:hAnsi="宋体" w:eastAsia="宋体" w:cs="宋体"/>
          <w:b w:val="0"/>
          <w:color w:val="auto"/>
          <w:sz w:val="28"/>
          <w:szCs w:val="28"/>
          <w:lang w:val="en-US" w:eastAsia="zh-CN"/>
        </w:rPr>
        <w:t xml:space="preserve">  </w:t>
      </w:r>
      <w:r>
        <w:rPr>
          <w:rFonts w:hint="eastAsia" w:ascii="宋体" w:hAnsi="宋体" w:eastAsia="宋体" w:cs="宋体"/>
          <w:color w:val="auto"/>
          <w:sz w:val="28"/>
          <w:szCs w:val="28"/>
        </w:rPr>
        <w:t xml:space="preserve">陈  仲（53） </w:t>
      </w:r>
    </w:p>
    <w:p w14:paraId="16642E76">
      <w:pPr>
        <w:keepNext w:val="0"/>
        <w:keepLines w:val="0"/>
        <w:pageBreakBefore w:val="0"/>
        <w:widowControl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460" w:lineRule="exact"/>
        <w:ind w:left="0" w:leftChars="0"/>
        <w:textAlignment w:val="auto"/>
        <w:rPr>
          <w:rFonts w:hint="eastAsia" w:ascii="宋体" w:hAnsi="宋体" w:eastAsia="宋体" w:cs="宋体"/>
          <w:color w:val="auto"/>
          <w:sz w:val="28"/>
          <w:szCs w:val="28"/>
        </w:rPr>
      </w:pP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 xml:space="preserve">          </w:t>
      </w:r>
      <w:r>
        <w:rPr>
          <w:rFonts w:hint="eastAsia" w:ascii="宋体" w:hAnsi="宋体" w:eastAsia="宋体" w:cs="宋体"/>
          <w:color w:val="auto"/>
          <w:sz w:val="28"/>
          <w:szCs w:val="28"/>
        </w:rPr>
        <w:t>钟志城（36）  黄贞庆（30）</w:t>
      </w: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 xml:space="preserve">  </w:t>
      </w:r>
      <w:r>
        <w:rPr>
          <w:rFonts w:hint="eastAsia" w:ascii="宋体" w:hAnsi="宋体" w:eastAsia="宋体" w:cs="宋体"/>
          <w:color w:val="auto"/>
          <w:sz w:val="28"/>
          <w:szCs w:val="28"/>
        </w:rPr>
        <w:t>肖振新（54）  肖书标（53）</w:t>
      </w:r>
    </w:p>
    <w:p w14:paraId="4DB2A634">
      <w:pPr>
        <w:keepNext w:val="0"/>
        <w:keepLines w:val="0"/>
        <w:pageBreakBefore w:val="0"/>
        <w:widowControl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460" w:lineRule="exact"/>
        <w:ind w:left="0" w:leftChars="0" w:firstLine="1120" w:firstLineChars="400"/>
        <w:textAlignment w:val="auto"/>
        <w:rPr>
          <w:rFonts w:hint="eastAsia" w:ascii="宋体" w:hAnsi="宋体" w:eastAsia="宋体" w:cs="宋体"/>
          <w:color w:val="auto"/>
          <w:sz w:val="28"/>
          <w:szCs w:val="28"/>
        </w:rPr>
      </w:pPr>
      <w:r>
        <w:rPr>
          <w:rFonts w:hint="eastAsia" w:ascii="宋体" w:hAnsi="宋体" w:eastAsia="宋体" w:cs="宋体"/>
          <w:color w:val="auto"/>
          <w:sz w:val="28"/>
          <w:szCs w:val="28"/>
        </w:rPr>
        <w:t xml:space="preserve">  唐玉峰（60）</w:t>
      </w:r>
    </w:p>
    <w:p w14:paraId="701125F9">
      <w:pPr>
        <w:keepNext w:val="0"/>
        <w:keepLines w:val="0"/>
        <w:pageBreakBefore w:val="0"/>
        <w:widowControl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460" w:lineRule="exact"/>
        <w:ind w:left="0" w:leftChars="0"/>
        <w:textAlignment w:val="auto"/>
        <w:rPr>
          <w:rFonts w:hint="eastAsia" w:ascii="宋体" w:hAnsi="宋体" w:eastAsia="宋体" w:cs="宋体"/>
          <w:b w:val="0"/>
          <w:color w:val="auto"/>
          <w:sz w:val="28"/>
          <w:szCs w:val="28"/>
        </w:rPr>
      </w:pPr>
      <w:r>
        <w:rPr>
          <w:rFonts w:hint="eastAsia" w:ascii="宋体" w:hAnsi="宋体" w:eastAsia="宋体" w:cs="宋体"/>
          <w:b w:val="0"/>
          <w:color w:val="auto"/>
          <w:sz w:val="28"/>
          <w:szCs w:val="28"/>
        </w:rPr>
        <w:t>女运动员：祝建莹（34）  陈  静（38）  吕国芳（54）</w:t>
      </w:r>
    </w:p>
    <w:p w14:paraId="6631CE10">
      <w:pPr>
        <w:keepNext w:val="0"/>
        <w:keepLines w:val="0"/>
        <w:pageBreakBefore w:val="0"/>
        <w:widowControl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460" w:lineRule="exact"/>
        <w:ind w:left="0" w:leftChars="0"/>
        <w:textAlignment w:val="auto"/>
        <w:rPr>
          <w:rFonts w:hint="eastAsia" w:ascii="宋体" w:hAnsi="宋体" w:eastAsia="宋体" w:cs="宋体"/>
          <w:b w:val="0"/>
          <w:color w:val="auto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lang w:val="en-US" w:eastAsia="zh-CN"/>
        </w:rPr>
        <w:t>单  项：</w:t>
      </w:r>
    </w:p>
    <w:p w14:paraId="7B1DC563">
      <w:pPr>
        <w:keepNext w:val="0"/>
        <w:keepLines w:val="0"/>
        <w:pageBreakBefore w:val="0"/>
        <w:widowControl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460" w:lineRule="exact"/>
        <w:ind w:left="0" w:leftChars="0"/>
        <w:textAlignment w:val="auto"/>
        <w:rPr>
          <w:rFonts w:hint="eastAsia" w:ascii="宋体" w:hAnsi="宋体" w:eastAsia="宋体" w:cs="宋体"/>
          <w:color w:val="auto"/>
          <w:sz w:val="28"/>
          <w:szCs w:val="28"/>
        </w:rPr>
      </w:pPr>
      <w:r>
        <w:rPr>
          <w:rFonts w:hint="eastAsia" w:ascii="宋体" w:hAnsi="宋体" w:eastAsia="宋体" w:cs="宋体"/>
          <w:b w:val="0"/>
          <w:color w:val="auto"/>
          <w:sz w:val="28"/>
          <w:szCs w:val="28"/>
          <w:lang w:eastAsia="zh-CN"/>
        </w:rPr>
        <w:t>男子双打A</w:t>
      </w:r>
      <w:r>
        <w:rPr>
          <w:rFonts w:hint="eastAsia" w:ascii="宋体" w:hAnsi="宋体" w:eastAsia="宋体" w:cs="宋体"/>
          <w:b w:val="0"/>
          <w:color w:val="auto"/>
          <w:sz w:val="28"/>
          <w:szCs w:val="28"/>
        </w:rPr>
        <w:t>：廖  明（30）/占宇程（37）  曾  强（35）/艾启巍（35）</w:t>
      </w:r>
    </w:p>
    <w:p w14:paraId="3FE7A86E">
      <w:pPr>
        <w:keepNext w:val="0"/>
        <w:keepLines w:val="0"/>
        <w:pageBreakBefore w:val="0"/>
        <w:widowControl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460" w:lineRule="exact"/>
        <w:ind w:left="0" w:leftChars="0"/>
        <w:textAlignment w:val="auto"/>
        <w:rPr>
          <w:rFonts w:hint="eastAsia" w:ascii="宋体" w:hAnsi="宋体" w:eastAsia="宋体" w:cs="宋体"/>
          <w:color w:val="auto"/>
          <w:sz w:val="28"/>
          <w:szCs w:val="28"/>
        </w:rPr>
      </w:pPr>
      <w:r>
        <w:rPr>
          <w:rFonts w:hint="eastAsia" w:ascii="宋体" w:hAnsi="宋体" w:eastAsia="宋体" w:cs="宋体"/>
          <w:b w:val="0"/>
          <w:color w:val="auto"/>
          <w:sz w:val="28"/>
          <w:szCs w:val="28"/>
          <w:lang w:eastAsia="zh-CN"/>
        </w:rPr>
        <w:t>女子双打A</w:t>
      </w:r>
      <w:r>
        <w:rPr>
          <w:rFonts w:hint="eastAsia" w:ascii="宋体" w:hAnsi="宋体" w:eastAsia="宋体" w:cs="宋体"/>
          <w:b w:val="0"/>
          <w:color w:val="auto"/>
          <w:sz w:val="28"/>
          <w:szCs w:val="28"/>
        </w:rPr>
        <w:t>：余小娟（32）/吴佳倩（26）</w:t>
      </w:r>
    </w:p>
    <w:p w14:paraId="0A6DF634">
      <w:pPr>
        <w:keepNext w:val="0"/>
        <w:keepLines w:val="0"/>
        <w:pageBreakBefore w:val="0"/>
        <w:widowControl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460" w:lineRule="exact"/>
        <w:ind w:left="0" w:leftChars="0"/>
        <w:textAlignment w:val="auto"/>
        <w:rPr>
          <w:rFonts w:hint="eastAsia" w:ascii="宋体" w:hAnsi="宋体" w:eastAsia="宋体" w:cs="宋体"/>
          <w:color w:val="auto"/>
          <w:sz w:val="28"/>
          <w:szCs w:val="28"/>
        </w:rPr>
      </w:pPr>
      <w:r>
        <w:rPr>
          <w:rFonts w:hint="eastAsia" w:ascii="宋体" w:hAnsi="宋体" w:eastAsia="宋体" w:cs="宋体"/>
          <w:b w:val="0"/>
          <w:color w:val="auto"/>
          <w:sz w:val="28"/>
          <w:szCs w:val="28"/>
          <w:lang w:eastAsia="zh-CN"/>
        </w:rPr>
        <w:t>混合双打A</w:t>
      </w:r>
      <w:r>
        <w:rPr>
          <w:rFonts w:hint="eastAsia" w:ascii="宋体" w:hAnsi="宋体" w:eastAsia="宋体" w:cs="宋体"/>
          <w:b w:val="0"/>
          <w:color w:val="auto"/>
          <w:sz w:val="28"/>
          <w:szCs w:val="28"/>
        </w:rPr>
        <w:t>：钟志城（36）/祝建莹（34）  黄贞庆（30）/陈  静（38）</w:t>
      </w:r>
    </w:p>
    <w:p w14:paraId="03D067A5">
      <w:pPr>
        <w:keepNext w:val="0"/>
        <w:keepLines w:val="0"/>
        <w:pageBreakBefore w:val="0"/>
        <w:widowControl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460" w:lineRule="exact"/>
        <w:ind w:left="0" w:leftChars="0"/>
        <w:textAlignment w:val="auto"/>
        <w:rPr>
          <w:rFonts w:hint="eastAsia" w:ascii="宋体" w:hAnsi="宋体" w:eastAsia="宋体" w:cs="宋体"/>
          <w:color w:val="auto"/>
          <w:sz w:val="28"/>
          <w:szCs w:val="28"/>
        </w:rPr>
      </w:pPr>
      <w:r>
        <w:rPr>
          <w:rFonts w:hint="eastAsia" w:ascii="宋体" w:hAnsi="宋体" w:eastAsia="宋体" w:cs="宋体"/>
          <w:b w:val="0"/>
          <w:color w:val="auto"/>
          <w:sz w:val="28"/>
          <w:szCs w:val="28"/>
          <w:lang w:eastAsia="zh-CN"/>
        </w:rPr>
        <w:t>男子双打B</w:t>
      </w:r>
      <w:r>
        <w:rPr>
          <w:rFonts w:hint="eastAsia" w:ascii="宋体" w:hAnsi="宋体" w:eastAsia="宋体" w:cs="宋体"/>
          <w:b w:val="0"/>
          <w:color w:val="auto"/>
          <w:sz w:val="28"/>
          <w:szCs w:val="28"/>
        </w:rPr>
        <w:t>：肖振新（54）/肖书标（53）  唐玉峰（60）/肖振财（56）</w:t>
      </w:r>
    </w:p>
    <w:p w14:paraId="7F946368">
      <w:pPr>
        <w:keepNext w:val="0"/>
        <w:keepLines w:val="0"/>
        <w:pageBreakBefore w:val="0"/>
        <w:widowControl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460" w:lineRule="exact"/>
        <w:ind w:left="0" w:leftChars="0"/>
        <w:textAlignment w:val="auto"/>
        <w:rPr>
          <w:rFonts w:hint="eastAsia" w:ascii="宋体" w:hAnsi="宋体" w:eastAsia="宋体" w:cs="宋体"/>
          <w:color w:val="auto"/>
          <w:sz w:val="28"/>
          <w:szCs w:val="28"/>
        </w:rPr>
      </w:pPr>
      <w:r>
        <w:rPr>
          <w:rFonts w:hint="eastAsia" w:ascii="宋体" w:hAnsi="宋体" w:eastAsia="宋体" w:cs="宋体"/>
          <w:b w:val="0"/>
          <w:color w:val="auto"/>
          <w:sz w:val="28"/>
          <w:szCs w:val="28"/>
          <w:lang w:eastAsia="zh-CN"/>
        </w:rPr>
        <w:t>女子双打B</w:t>
      </w:r>
      <w:r>
        <w:rPr>
          <w:rFonts w:hint="eastAsia" w:ascii="宋体" w:hAnsi="宋体" w:eastAsia="宋体" w:cs="宋体"/>
          <w:b w:val="0"/>
          <w:color w:val="auto"/>
          <w:sz w:val="28"/>
          <w:szCs w:val="28"/>
        </w:rPr>
        <w:t>：杨晓华（53）/占庆芬（55）</w:t>
      </w:r>
    </w:p>
    <w:p w14:paraId="349E3924">
      <w:pPr>
        <w:keepNext w:val="0"/>
        <w:keepLines w:val="0"/>
        <w:pageBreakBefore w:val="0"/>
        <w:widowControl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460" w:lineRule="exact"/>
        <w:ind w:left="0" w:leftChars="0"/>
        <w:textAlignment w:val="auto"/>
        <w:rPr>
          <w:rFonts w:hint="eastAsia" w:ascii="宋体" w:hAnsi="宋体" w:eastAsia="宋体" w:cs="宋体"/>
          <w:color w:val="auto"/>
          <w:sz w:val="28"/>
          <w:szCs w:val="28"/>
        </w:rPr>
      </w:pPr>
      <w:r>
        <w:rPr>
          <w:rFonts w:hint="eastAsia" w:ascii="宋体" w:hAnsi="宋体" w:eastAsia="宋体" w:cs="宋体"/>
          <w:b w:val="0"/>
          <w:color w:val="auto"/>
          <w:sz w:val="28"/>
          <w:szCs w:val="28"/>
          <w:lang w:eastAsia="zh-CN"/>
        </w:rPr>
        <w:t>混合双打B</w:t>
      </w:r>
      <w:r>
        <w:rPr>
          <w:rFonts w:hint="eastAsia" w:ascii="宋体" w:hAnsi="宋体" w:eastAsia="宋体" w:cs="宋体"/>
          <w:b w:val="0"/>
          <w:color w:val="auto"/>
          <w:sz w:val="28"/>
          <w:szCs w:val="28"/>
        </w:rPr>
        <w:t>：刘文刚（56）/蔡敏芳（51）</w:t>
      </w:r>
    </w:p>
    <w:p w14:paraId="3D1EF2F9">
      <w:pPr>
        <w:keepNext w:val="0"/>
        <w:keepLines w:val="0"/>
        <w:pageBreakBefore w:val="0"/>
        <w:widowControl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460" w:lineRule="exact"/>
        <w:ind w:left="0" w:leftChars="0"/>
        <w:textAlignment w:val="auto"/>
        <w:rPr>
          <w:rFonts w:hint="eastAsia" w:ascii="宋体" w:hAnsi="宋体" w:eastAsia="宋体" w:cs="宋体"/>
          <w:color w:val="auto"/>
          <w:sz w:val="28"/>
          <w:szCs w:val="28"/>
        </w:rPr>
      </w:pPr>
    </w:p>
    <w:p w14:paraId="7DAD1DCB">
      <w:pPr>
        <w:keepNext w:val="0"/>
        <w:keepLines w:val="0"/>
        <w:pageBreakBefore w:val="0"/>
        <w:widowControl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460" w:lineRule="exact"/>
        <w:ind w:left="0" w:leftChars="0"/>
        <w:textAlignment w:val="auto"/>
        <w:rPr>
          <w:rFonts w:hint="eastAsia" w:ascii="宋体" w:hAnsi="宋体" w:eastAsia="宋体" w:cs="宋体"/>
          <w:color w:val="auto"/>
          <w:sz w:val="28"/>
          <w:szCs w:val="28"/>
        </w:rPr>
      </w:pPr>
      <w:r>
        <w:rPr>
          <w:rFonts w:hint="eastAsia" w:ascii="宋体" w:hAnsi="宋体" w:eastAsia="宋体" w:cs="宋体"/>
          <w:b/>
          <w:color w:val="auto"/>
          <w:sz w:val="28"/>
          <w:szCs w:val="28"/>
          <w:lang w:eastAsia="zh-CN"/>
        </w:rPr>
        <w:t>四、</w:t>
      </w:r>
      <w:r>
        <w:rPr>
          <w:rFonts w:hint="eastAsia" w:ascii="宋体" w:hAnsi="宋体" w:eastAsia="宋体" w:cs="宋体"/>
          <w:b/>
          <w:color w:val="auto"/>
          <w:sz w:val="28"/>
          <w:szCs w:val="28"/>
        </w:rPr>
        <w:t>宁德</w:t>
      </w:r>
      <w:r>
        <w:rPr>
          <w:rFonts w:hint="eastAsia" w:ascii="宋体" w:hAnsi="宋体" w:eastAsia="宋体" w:cs="宋体"/>
          <w:b/>
          <w:color w:val="auto"/>
          <w:sz w:val="28"/>
          <w:szCs w:val="28"/>
          <w:lang w:val="en-US" w:eastAsia="zh-CN"/>
        </w:rPr>
        <w:t>代表</w:t>
      </w:r>
      <w:r>
        <w:rPr>
          <w:rFonts w:hint="eastAsia" w:ascii="宋体" w:hAnsi="宋体" w:eastAsia="宋体" w:cs="宋体"/>
          <w:b/>
          <w:color w:val="auto"/>
          <w:sz w:val="28"/>
          <w:szCs w:val="28"/>
        </w:rPr>
        <w:t>队</w:t>
      </w:r>
    </w:p>
    <w:p w14:paraId="15A5609B">
      <w:pPr>
        <w:keepNext w:val="0"/>
        <w:keepLines w:val="0"/>
        <w:pageBreakBefore w:val="0"/>
        <w:widowControl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460" w:lineRule="exact"/>
        <w:ind w:left="0" w:leftChars="0"/>
        <w:textAlignment w:val="auto"/>
        <w:rPr>
          <w:rFonts w:hint="eastAsia" w:ascii="宋体" w:hAnsi="宋体" w:eastAsia="宋体" w:cs="宋体"/>
          <w:b/>
          <w:bCs/>
          <w:color w:val="auto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color w:val="auto"/>
          <w:sz w:val="28"/>
          <w:szCs w:val="28"/>
        </w:rPr>
        <w:t>团体赛：</w:t>
      </w:r>
    </w:p>
    <w:p w14:paraId="0EE0E8B8">
      <w:pPr>
        <w:keepNext w:val="0"/>
        <w:keepLines w:val="0"/>
        <w:pageBreakBefore w:val="0"/>
        <w:widowControl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460" w:lineRule="exact"/>
        <w:ind w:left="0" w:leftChars="0"/>
        <w:textAlignment w:val="auto"/>
        <w:rPr>
          <w:rFonts w:hint="eastAsia" w:ascii="宋体" w:hAnsi="宋体" w:eastAsia="宋体" w:cs="宋体"/>
          <w:color w:val="auto"/>
          <w:sz w:val="28"/>
          <w:szCs w:val="28"/>
        </w:rPr>
      </w:pPr>
      <w:r>
        <w:rPr>
          <w:rFonts w:hint="eastAsia" w:ascii="宋体" w:hAnsi="宋体" w:eastAsia="宋体" w:cs="宋体"/>
          <w:b w:val="0"/>
          <w:color w:val="auto"/>
          <w:sz w:val="28"/>
          <w:szCs w:val="28"/>
        </w:rPr>
        <w:t>男运动员：张明链（38）  林应锦（35）  章  锋（48）</w:t>
      </w:r>
      <w:r>
        <w:rPr>
          <w:rFonts w:hint="eastAsia" w:ascii="宋体" w:hAnsi="宋体" w:eastAsia="宋体" w:cs="宋体"/>
          <w:b w:val="0"/>
          <w:color w:val="auto"/>
          <w:sz w:val="28"/>
          <w:szCs w:val="28"/>
          <w:lang w:val="en-US" w:eastAsia="zh-CN"/>
        </w:rPr>
        <w:t xml:space="preserve">  </w:t>
      </w: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黄书添</w:t>
      </w:r>
      <w:r>
        <w:rPr>
          <w:rFonts w:hint="eastAsia" w:ascii="宋体" w:hAnsi="宋体" w:eastAsia="宋体" w:cs="宋体"/>
          <w:color w:val="auto"/>
          <w:sz w:val="28"/>
          <w:szCs w:val="28"/>
        </w:rPr>
        <w:t>（3</w:t>
      </w: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4</w:t>
      </w:r>
      <w:r>
        <w:rPr>
          <w:rFonts w:hint="eastAsia" w:ascii="宋体" w:hAnsi="宋体" w:eastAsia="宋体" w:cs="宋体"/>
          <w:color w:val="auto"/>
          <w:sz w:val="28"/>
          <w:szCs w:val="28"/>
        </w:rPr>
        <w:t xml:space="preserve">）  </w:t>
      </w:r>
    </w:p>
    <w:p w14:paraId="1618D137">
      <w:pPr>
        <w:keepNext w:val="0"/>
        <w:keepLines w:val="0"/>
        <w:pageBreakBefore w:val="0"/>
        <w:widowControl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460" w:lineRule="exact"/>
        <w:ind w:left="0" w:leftChars="0" w:firstLine="1400" w:firstLineChars="500"/>
        <w:textAlignment w:val="auto"/>
        <w:rPr>
          <w:rFonts w:hint="eastAsia" w:ascii="宋体" w:hAnsi="宋体" w:eastAsia="宋体" w:cs="宋体"/>
          <w:color w:val="auto"/>
          <w:sz w:val="28"/>
          <w:szCs w:val="28"/>
        </w:rPr>
      </w:pPr>
      <w:r>
        <w:rPr>
          <w:rFonts w:hint="eastAsia" w:ascii="宋体" w:hAnsi="宋体" w:eastAsia="宋体" w:cs="宋体"/>
          <w:b w:val="0"/>
          <w:color w:val="auto"/>
          <w:sz w:val="28"/>
          <w:szCs w:val="28"/>
          <w:lang w:eastAsia="zh-CN"/>
        </w:rPr>
        <w:t>程秀平</w:t>
      </w:r>
      <w:r>
        <w:rPr>
          <w:rFonts w:hint="eastAsia" w:ascii="宋体" w:hAnsi="宋体" w:eastAsia="宋体" w:cs="宋体"/>
          <w:color w:val="auto"/>
          <w:sz w:val="28"/>
          <w:szCs w:val="28"/>
        </w:rPr>
        <w:t>（</w:t>
      </w: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60</w:t>
      </w:r>
      <w:r>
        <w:rPr>
          <w:rFonts w:hint="eastAsia" w:ascii="宋体" w:hAnsi="宋体" w:eastAsia="宋体" w:cs="宋体"/>
          <w:color w:val="auto"/>
          <w:sz w:val="28"/>
          <w:szCs w:val="28"/>
        </w:rPr>
        <w:t>）  孙作乐（46）</w:t>
      </w: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 xml:space="preserve">  </w:t>
      </w:r>
      <w:r>
        <w:rPr>
          <w:rFonts w:hint="eastAsia" w:ascii="宋体" w:hAnsi="宋体" w:eastAsia="宋体" w:cs="宋体"/>
          <w:color w:val="auto"/>
          <w:sz w:val="28"/>
          <w:szCs w:val="28"/>
        </w:rPr>
        <w:t>林开振（49）  汤大谨（52）</w:t>
      </w:r>
    </w:p>
    <w:p w14:paraId="58FA6B34">
      <w:pPr>
        <w:keepNext w:val="0"/>
        <w:keepLines w:val="0"/>
        <w:pageBreakBefore w:val="0"/>
        <w:widowControl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460" w:lineRule="exact"/>
        <w:ind w:left="0" w:leftChars="0" w:firstLine="1400" w:firstLineChars="500"/>
        <w:textAlignment w:val="auto"/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</w:rPr>
        <w:t>林辉灿（51）</w:t>
      </w: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 xml:space="preserve">  李旱雨（43） </w:t>
      </w:r>
    </w:p>
    <w:p w14:paraId="7CF00FAA">
      <w:pPr>
        <w:keepNext w:val="0"/>
        <w:keepLines w:val="0"/>
        <w:pageBreakBefore w:val="0"/>
        <w:widowControl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460" w:lineRule="exact"/>
        <w:ind w:left="0" w:leftChars="0"/>
        <w:textAlignment w:val="auto"/>
        <w:rPr>
          <w:rFonts w:hint="eastAsia" w:ascii="宋体" w:hAnsi="宋体" w:eastAsia="宋体" w:cs="宋体"/>
          <w:b w:val="0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color w:val="auto"/>
          <w:sz w:val="28"/>
          <w:szCs w:val="28"/>
        </w:rPr>
        <w:t xml:space="preserve">女运动员：郑敏明（33）  陈鹏玲（50）  </w:t>
      </w:r>
    </w:p>
    <w:p w14:paraId="1B4F58AC">
      <w:pPr>
        <w:keepNext w:val="0"/>
        <w:keepLines w:val="0"/>
        <w:pageBreakBefore w:val="0"/>
        <w:widowControl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460" w:lineRule="exact"/>
        <w:ind w:left="0" w:leftChars="0"/>
        <w:textAlignment w:val="auto"/>
        <w:rPr>
          <w:rFonts w:hint="eastAsia" w:ascii="宋体" w:hAnsi="宋体" w:eastAsia="宋体" w:cs="宋体"/>
          <w:b/>
          <w:bCs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lang w:val="en-US" w:eastAsia="zh-CN"/>
        </w:rPr>
        <w:t>单  项：</w:t>
      </w:r>
    </w:p>
    <w:p w14:paraId="63E46A33">
      <w:pPr>
        <w:keepNext w:val="0"/>
        <w:keepLines w:val="0"/>
        <w:pageBreakBefore w:val="0"/>
        <w:widowControl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460" w:lineRule="exact"/>
        <w:ind w:left="0" w:leftChars="0"/>
        <w:textAlignment w:val="auto"/>
        <w:rPr>
          <w:rFonts w:hint="eastAsia" w:ascii="宋体" w:hAnsi="宋体" w:eastAsia="宋体" w:cs="宋体"/>
          <w:color w:val="auto"/>
          <w:sz w:val="28"/>
          <w:szCs w:val="28"/>
        </w:rPr>
      </w:pPr>
      <w:r>
        <w:rPr>
          <w:rFonts w:hint="eastAsia" w:ascii="宋体" w:hAnsi="宋体" w:eastAsia="宋体" w:cs="宋体"/>
          <w:b w:val="0"/>
          <w:color w:val="auto"/>
          <w:sz w:val="28"/>
          <w:szCs w:val="28"/>
          <w:lang w:eastAsia="zh-CN"/>
        </w:rPr>
        <w:t>男子双打A</w:t>
      </w:r>
      <w:r>
        <w:rPr>
          <w:rFonts w:hint="eastAsia" w:ascii="宋体" w:hAnsi="宋体" w:eastAsia="宋体" w:cs="宋体"/>
          <w:b w:val="0"/>
          <w:color w:val="auto"/>
          <w:sz w:val="28"/>
          <w:szCs w:val="28"/>
        </w:rPr>
        <w:t>：黄书添（34）/周陈锴（33）  林应锦（35）/王开心（29）</w:t>
      </w:r>
    </w:p>
    <w:p w14:paraId="584434AB">
      <w:pPr>
        <w:keepNext w:val="0"/>
        <w:keepLines w:val="0"/>
        <w:pageBreakBefore w:val="0"/>
        <w:widowControl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460" w:lineRule="exact"/>
        <w:ind w:left="0" w:leftChars="0"/>
        <w:textAlignment w:val="auto"/>
        <w:rPr>
          <w:rFonts w:hint="eastAsia" w:ascii="宋体" w:hAnsi="宋体" w:eastAsia="宋体" w:cs="宋体"/>
          <w:color w:val="auto"/>
          <w:sz w:val="28"/>
          <w:szCs w:val="28"/>
        </w:rPr>
      </w:pPr>
      <w:r>
        <w:rPr>
          <w:rFonts w:hint="eastAsia" w:ascii="宋体" w:hAnsi="宋体" w:eastAsia="宋体" w:cs="宋体"/>
          <w:b w:val="0"/>
          <w:color w:val="auto"/>
          <w:sz w:val="28"/>
          <w:szCs w:val="28"/>
          <w:lang w:eastAsia="zh-CN"/>
        </w:rPr>
        <w:t>混合双打A</w:t>
      </w:r>
      <w:r>
        <w:rPr>
          <w:rFonts w:hint="eastAsia" w:ascii="宋体" w:hAnsi="宋体" w:eastAsia="宋体" w:cs="宋体"/>
          <w:b w:val="0"/>
          <w:color w:val="auto"/>
          <w:sz w:val="28"/>
          <w:szCs w:val="28"/>
        </w:rPr>
        <w:t>：游世强（32）/林  娜（27）  廖家斌（37）/郑敏明（33）</w:t>
      </w:r>
    </w:p>
    <w:p w14:paraId="15BB508B">
      <w:pPr>
        <w:keepNext w:val="0"/>
        <w:keepLines w:val="0"/>
        <w:pageBreakBefore w:val="0"/>
        <w:widowControl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460" w:lineRule="exact"/>
        <w:ind w:left="0" w:leftChars="0"/>
        <w:textAlignment w:val="auto"/>
        <w:rPr>
          <w:rFonts w:hint="eastAsia" w:ascii="宋体" w:hAnsi="宋体" w:eastAsia="宋体" w:cs="宋体"/>
          <w:color w:val="auto"/>
          <w:sz w:val="28"/>
          <w:szCs w:val="28"/>
        </w:rPr>
      </w:pPr>
      <w:r>
        <w:rPr>
          <w:rFonts w:hint="eastAsia" w:ascii="宋体" w:hAnsi="宋体" w:eastAsia="宋体" w:cs="宋体"/>
          <w:b w:val="0"/>
          <w:color w:val="auto"/>
          <w:sz w:val="28"/>
          <w:szCs w:val="28"/>
          <w:lang w:eastAsia="zh-CN"/>
        </w:rPr>
        <w:t>男子双打B</w:t>
      </w:r>
      <w:r>
        <w:rPr>
          <w:rFonts w:hint="eastAsia" w:ascii="宋体" w:hAnsi="宋体" w:eastAsia="宋体" w:cs="宋体"/>
          <w:b w:val="0"/>
          <w:color w:val="auto"/>
          <w:sz w:val="28"/>
          <w:szCs w:val="28"/>
        </w:rPr>
        <w:t>：李旱雨（43）/章  锋（48）</w:t>
      </w:r>
    </w:p>
    <w:p w14:paraId="03C7E7BE">
      <w:pPr>
        <w:keepNext w:val="0"/>
        <w:keepLines w:val="0"/>
        <w:pageBreakBefore w:val="0"/>
        <w:widowControl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460" w:lineRule="exact"/>
        <w:ind w:left="0" w:leftChars="0"/>
        <w:textAlignment w:val="auto"/>
        <w:rPr>
          <w:rFonts w:hint="eastAsia" w:ascii="宋体" w:hAnsi="宋体" w:eastAsia="宋体" w:cs="宋体"/>
          <w:color w:val="auto"/>
          <w:sz w:val="28"/>
          <w:szCs w:val="28"/>
        </w:rPr>
      </w:pPr>
      <w:r>
        <w:rPr>
          <w:rFonts w:hint="eastAsia" w:ascii="宋体" w:hAnsi="宋体" w:eastAsia="宋体" w:cs="宋体"/>
          <w:b w:val="0"/>
          <w:color w:val="auto"/>
          <w:sz w:val="28"/>
          <w:szCs w:val="28"/>
          <w:lang w:eastAsia="zh-CN"/>
        </w:rPr>
        <w:t>混合双打B</w:t>
      </w:r>
      <w:r>
        <w:rPr>
          <w:rFonts w:hint="eastAsia" w:ascii="宋体" w:hAnsi="宋体" w:eastAsia="宋体" w:cs="宋体"/>
          <w:b w:val="0"/>
          <w:color w:val="auto"/>
          <w:sz w:val="28"/>
          <w:szCs w:val="28"/>
        </w:rPr>
        <w:t>：孙作乐（46）/陈鹏玲（50）  叶芳勤（47）/柳  芸（43）</w:t>
      </w:r>
    </w:p>
    <w:p w14:paraId="0DDBCD38">
      <w:pPr>
        <w:keepNext w:val="0"/>
        <w:keepLines w:val="0"/>
        <w:pageBreakBefore w:val="0"/>
        <w:widowControl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460" w:lineRule="exact"/>
        <w:ind w:left="0" w:leftChars="0"/>
        <w:textAlignment w:val="auto"/>
        <w:rPr>
          <w:rFonts w:hint="eastAsia" w:ascii="宋体" w:hAnsi="宋体" w:eastAsia="宋体" w:cs="宋体"/>
          <w:color w:val="auto"/>
          <w:sz w:val="28"/>
          <w:szCs w:val="28"/>
        </w:rPr>
      </w:pPr>
    </w:p>
    <w:p w14:paraId="0120ED10">
      <w:pPr>
        <w:keepNext w:val="0"/>
        <w:keepLines w:val="0"/>
        <w:pageBreakBefore w:val="0"/>
        <w:widowControl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460" w:lineRule="exact"/>
        <w:ind w:left="0" w:leftChars="0" w:firstLine="0"/>
        <w:textAlignment w:val="auto"/>
        <w:rPr>
          <w:rFonts w:hint="eastAsia" w:ascii="宋体" w:hAnsi="宋体" w:eastAsia="宋体" w:cs="宋体"/>
          <w:color w:val="auto"/>
          <w:sz w:val="28"/>
          <w:szCs w:val="28"/>
        </w:rPr>
      </w:pPr>
      <w:r>
        <w:rPr>
          <w:rFonts w:hint="eastAsia" w:ascii="宋体" w:hAnsi="宋体" w:eastAsia="宋体" w:cs="宋体"/>
          <w:b/>
          <w:color w:val="auto"/>
          <w:sz w:val="28"/>
          <w:szCs w:val="28"/>
          <w:lang w:eastAsia="zh-CN"/>
        </w:rPr>
        <w:t>五、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</w:rPr>
        <w:t>平潭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lang w:val="en-US" w:eastAsia="zh-CN"/>
        </w:rPr>
        <w:t>综合试验区</w:t>
      </w:r>
      <w:r>
        <w:rPr>
          <w:rFonts w:hint="eastAsia" w:ascii="宋体" w:hAnsi="宋体" w:eastAsia="宋体" w:cs="宋体"/>
          <w:b/>
          <w:color w:val="auto"/>
          <w:sz w:val="28"/>
          <w:szCs w:val="28"/>
          <w:lang w:val="en-US" w:eastAsia="zh-CN"/>
        </w:rPr>
        <w:t>代表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</w:rPr>
        <w:t>队</w:t>
      </w:r>
    </w:p>
    <w:p w14:paraId="46AA1972">
      <w:pPr>
        <w:keepNext w:val="0"/>
        <w:keepLines w:val="0"/>
        <w:pageBreakBefore w:val="0"/>
        <w:widowControl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460" w:lineRule="exact"/>
        <w:ind w:left="0" w:leftChars="0"/>
        <w:textAlignment w:val="auto"/>
        <w:rPr>
          <w:rFonts w:hint="eastAsia" w:ascii="宋体" w:hAnsi="宋体" w:eastAsia="宋体" w:cs="宋体"/>
          <w:b/>
          <w:bCs/>
          <w:color w:val="auto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color w:val="auto"/>
          <w:sz w:val="28"/>
          <w:szCs w:val="28"/>
        </w:rPr>
        <w:t>团体赛：</w:t>
      </w:r>
    </w:p>
    <w:p w14:paraId="192C5A9B">
      <w:pPr>
        <w:keepNext w:val="0"/>
        <w:keepLines w:val="0"/>
        <w:pageBreakBefore w:val="0"/>
        <w:widowControl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460" w:lineRule="exact"/>
        <w:ind w:left="0" w:leftChars="0" w:firstLine="0"/>
        <w:textAlignment w:val="auto"/>
        <w:rPr>
          <w:rFonts w:hint="eastAsia" w:ascii="宋体" w:hAnsi="宋体" w:eastAsia="宋体" w:cs="宋体"/>
          <w:color w:val="auto"/>
          <w:sz w:val="28"/>
          <w:szCs w:val="28"/>
        </w:rPr>
      </w:pPr>
      <w:r>
        <w:rPr>
          <w:rFonts w:hint="eastAsia" w:ascii="宋体" w:hAnsi="宋体" w:eastAsia="宋体" w:cs="宋体"/>
          <w:color w:val="auto"/>
          <w:sz w:val="28"/>
          <w:szCs w:val="28"/>
        </w:rPr>
        <w:t>男运动员：何</w:t>
      </w: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 xml:space="preserve">  </w:t>
      </w:r>
      <w:r>
        <w:rPr>
          <w:rFonts w:hint="eastAsia" w:ascii="宋体" w:hAnsi="宋体" w:eastAsia="宋体" w:cs="宋体"/>
          <w:color w:val="auto"/>
          <w:sz w:val="28"/>
          <w:szCs w:val="28"/>
        </w:rPr>
        <w:t>凯（24）</w:t>
      </w: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 xml:space="preserve">  </w:t>
      </w:r>
      <w:r>
        <w:rPr>
          <w:rFonts w:hint="eastAsia" w:ascii="宋体" w:hAnsi="宋体" w:eastAsia="宋体" w:cs="宋体"/>
          <w:color w:val="auto"/>
          <w:sz w:val="28"/>
          <w:szCs w:val="28"/>
        </w:rPr>
        <w:t>林</w:t>
      </w: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 xml:space="preserve">  </w:t>
      </w:r>
      <w:r>
        <w:rPr>
          <w:rFonts w:hint="eastAsia" w:ascii="宋体" w:hAnsi="宋体" w:eastAsia="宋体" w:cs="宋体"/>
          <w:color w:val="auto"/>
          <w:sz w:val="28"/>
          <w:szCs w:val="28"/>
        </w:rPr>
        <w:t>程（36）</w:t>
      </w: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 xml:space="preserve">  </w:t>
      </w:r>
      <w:r>
        <w:rPr>
          <w:rFonts w:hint="eastAsia" w:ascii="宋体" w:hAnsi="宋体" w:eastAsia="宋体" w:cs="宋体"/>
          <w:color w:val="auto"/>
          <w:sz w:val="28"/>
          <w:szCs w:val="28"/>
        </w:rPr>
        <w:t>林小霖（36）</w:t>
      </w: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 xml:space="preserve">  </w:t>
      </w:r>
      <w:r>
        <w:rPr>
          <w:rFonts w:hint="eastAsia" w:ascii="宋体" w:hAnsi="宋体" w:eastAsia="宋体" w:cs="宋体"/>
          <w:color w:val="auto"/>
          <w:sz w:val="28"/>
          <w:szCs w:val="28"/>
        </w:rPr>
        <w:t>陈友学（48）</w:t>
      </w:r>
    </w:p>
    <w:p w14:paraId="7E5AC7B5">
      <w:pPr>
        <w:keepNext w:val="0"/>
        <w:keepLines w:val="0"/>
        <w:pageBreakBefore w:val="0"/>
        <w:widowControl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460" w:lineRule="exact"/>
        <w:ind w:left="0" w:leftChars="0" w:firstLine="1400" w:firstLineChars="500"/>
        <w:textAlignment w:val="auto"/>
        <w:rPr>
          <w:rFonts w:hint="eastAsia" w:ascii="宋体" w:hAnsi="宋体" w:eastAsia="宋体" w:cs="宋体"/>
          <w:color w:val="auto"/>
          <w:sz w:val="28"/>
          <w:szCs w:val="28"/>
        </w:rPr>
      </w:pPr>
      <w:r>
        <w:rPr>
          <w:rFonts w:hint="eastAsia" w:ascii="宋体" w:hAnsi="宋体" w:eastAsia="宋体" w:cs="宋体"/>
          <w:color w:val="auto"/>
          <w:sz w:val="28"/>
          <w:szCs w:val="28"/>
        </w:rPr>
        <w:t>赵</w:t>
      </w: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 xml:space="preserve">  </w:t>
      </w:r>
      <w:r>
        <w:rPr>
          <w:rFonts w:hint="eastAsia" w:ascii="宋体" w:hAnsi="宋体" w:eastAsia="宋体" w:cs="宋体"/>
          <w:color w:val="auto"/>
          <w:sz w:val="28"/>
          <w:szCs w:val="28"/>
        </w:rPr>
        <w:t>云（53）  陈</w:t>
      </w: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 xml:space="preserve">  </w:t>
      </w:r>
      <w:r>
        <w:rPr>
          <w:rFonts w:hint="eastAsia" w:ascii="宋体" w:hAnsi="宋体" w:eastAsia="宋体" w:cs="宋体"/>
          <w:color w:val="auto"/>
          <w:sz w:val="28"/>
          <w:szCs w:val="28"/>
        </w:rPr>
        <w:t>华（45）</w:t>
      </w: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 xml:space="preserve">  </w:t>
      </w:r>
      <w:r>
        <w:rPr>
          <w:rFonts w:hint="eastAsia" w:ascii="宋体" w:hAnsi="宋体" w:eastAsia="宋体" w:cs="宋体"/>
          <w:color w:val="auto"/>
          <w:sz w:val="28"/>
          <w:szCs w:val="28"/>
        </w:rPr>
        <w:t>程之泳（46）  杨胜华（43）</w:t>
      </w:r>
    </w:p>
    <w:p w14:paraId="6E7E2D2C">
      <w:pPr>
        <w:keepNext w:val="0"/>
        <w:keepLines w:val="0"/>
        <w:pageBreakBefore w:val="0"/>
        <w:widowControl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460" w:lineRule="exact"/>
        <w:ind w:left="0" w:leftChars="0" w:firstLine="1400" w:firstLineChars="500"/>
        <w:textAlignment w:val="auto"/>
        <w:rPr>
          <w:rFonts w:hint="eastAsia" w:ascii="宋体" w:hAnsi="宋体" w:eastAsia="宋体" w:cs="宋体"/>
          <w:color w:val="auto"/>
          <w:sz w:val="28"/>
          <w:szCs w:val="28"/>
        </w:rPr>
      </w:pPr>
      <w:r>
        <w:rPr>
          <w:rFonts w:hint="eastAsia" w:ascii="宋体" w:hAnsi="宋体" w:eastAsia="宋体" w:cs="宋体"/>
          <w:color w:val="auto"/>
          <w:sz w:val="28"/>
          <w:szCs w:val="28"/>
        </w:rPr>
        <w:t>林述云（55）</w:t>
      </w:r>
    </w:p>
    <w:p w14:paraId="46DB17DC">
      <w:pPr>
        <w:keepNext w:val="0"/>
        <w:keepLines w:val="0"/>
        <w:pageBreakBefore w:val="0"/>
        <w:widowControl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460" w:lineRule="exact"/>
        <w:ind w:left="0" w:leftChars="0" w:firstLine="0"/>
        <w:textAlignment w:val="auto"/>
        <w:rPr>
          <w:rFonts w:hint="eastAsia" w:ascii="宋体" w:hAnsi="宋体" w:eastAsia="宋体" w:cs="宋体"/>
          <w:color w:val="auto"/>
          <w:sz w:val="28"/>
          <w:szCs w:val="28"/>
        </w:rPr>
      </w:pPr>
      <w:r>
        <w:rPr>
          <w:rFonts w:hint="eastAsia" w:ascii="宋体" w:hAnsi="宋体" w:eastAsia="宋体" w:cs="宋体"/>
          <w:color w:val="auto"/>
          <w:sz w:val="28"/>
          <w:szCs w:val="28"/>
        </w:rPr>
        <w:t>女运动员：吴丽芸（30）  王吓清（41）  黄燕华（43）</w:t>
      </w:r>
    </w:p>
    <w:p w14:paraId="0948393D">
      <w:pPr>
        <w:keepNext w:val="0"/>
        <w:keepLines w:val="0"/>
        <w:pageBreakBefore w:val="0"/>
        <w:widowControl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460" w:lineRule="exact"/>
        <w:ind w:left="0" w:leftChars="0"/>
        <w:textAlignment w:val="auto"/>
        <w:rPr>
          <w:rFonts w:hint="eastAsia" w:ascii="宋体" w:hAnsi="宋体" w:eastAsia="宋体" w:cs="宋体"/>
          <w:color w:val="auto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lang w:val="en-US" w:eastAsia="zh-CN"/>
        </w:rPr>
        <w:t>单  项：</w:t>
      </w:r>
    </w:p>
    <w:p w14:paraId="4CF1E7A2">
      <w:pPr>
        <w:keepNext w:val="0"/>
        <w:keepLines w:val="0"/>
        <w:pageBreakBefore w:val="0"/>
        <w:widowControl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460" w:lineRule="exact"/>
        <w:ind w:left="0" w:leftChars="0" w:firstLine="0"/>
        <w:textAlignment w:val="auto"/>
        <w:rPr>
          <w:rFonts w:hint="eastAsia" w:ascii="宋体" w:hAnsi="宋体" w:eastAsia="宋体" w:cs="宋体"/>
          <w:color w:val="auto"/>
          <w:sz w:val="28"/>
          <w:szCs w:val="28"/>
        </w:rPr>
      </w:pPr>
      <w:r>
        <w:rPr>
          <w:rFonts w:hint="eastAsia" w:ascii="宋体" w:hAnsi="宋体" w:eastAsia="宋体" w:cs="宋体"/>
          <w:color w:val="auto"/>
          <w:sz w:val="28"/>
          <w:szCs w:val="28"/>
          <w:lang w:eastAsia="zh-CN"/>
        </w:rPr>
        <w:t>男子双打A</w:t>
      </w:r>
      <w:r>
        <w:rPr>
          <w:rFonts w:hint="eastAsia" w:ascii="宋体" w:hAnsi="宋体" w:eastAsia="宋体" w:cs="宋体"/>
          <w:color w:val="auto"/>
          <w:sz w:val="28"/>
          <w:szCs w:val="28"/>
        </w:rPr>
        <w:t>：何</w:t>
      </w: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 xml:space="preserve">  </w:t>
      </w:r>
      <w:r>
        <w:rPr>
          <w:rFonts w:hint="eastAsia" w:ascii="宋体" w:hAnsi="宋体" w:eastAsia="宋体" w:cs="宋体"/>
          <w:color w:val="auto"/>
          <w:sz w:val="28"/>
          <w:szCs w:val="28"/>
        </w:rPr>
        <w:t>凯（24）/林</w:t>
      </w: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 xml:space="preserve">  </w:t>
      </w:r>
      <w:r>
        <w:rPr>
          <w:rFonts w:hint="eastAsia" w:ascii="宋体" w:hAnsi="宋体" w:eastAsia="宋体" w:cs="宋体"/>
          <w:color w:val="auto"/>
          <w:sz w:val="28"/>
          <w:szCs w:val="28"/>
        </w:rPr>
        <w:t>程（36）  曾德仁（36）/林小霖（36）</w:t>
      </w:r>
    </w:p>
    <w:p w14:paraId="381CD8B9">
      <w:pPr>
        <w:keepNext w:val="0"/>
        <w:keepLines w:val="0"/>
        <w:pageBreakBefore w:val="0"/>
        <w:widowControl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460" w:lineRule="exact"/>
        <w:ind w:left="0" w:leftChars="0" w:firstLine="0"/>
        <w:textAlignment w:val="auto"/>
        <w:rPr>
          <w:rFonts w:hint="default" w:ascii="宋体" w:hAnsi="宋体" w:eastAsia="宋体" w:cs="宋体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</w:rPr>
        <w:t>混合双打A：吴丽芸（30）/陈</w:t>
      </w: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 xml:space="preserve">  </w:t>
      </w:r>
      <w:r>
        <w:rPr>
          <w:rFonts w:hint="eastAsia" w:ascii="宋体" w:hAnsi="宋体" w:eastAsia="宋体" w:cs="宋体"/>
          <w:color w:val="auto"/>
          <w:sz w:val="28"/>
          <w:szCs w:val="28"/>
        </w:rPr>
        <w:t>龙（32）</w:t>
      </w: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 xml:space="preserve">  </w:t>
      </w:r>
      <w:r>
        <w:rPr>
          <w:rFonts w:hint="eastAsia" w:ascii="宋体" w:hAnsi="宋体" w:eastAsia="宋体" w:cs="宋体"/>
          <w:color w:val="auto"/>
          <w:sz w:val="28"/>
          <w:szCs w:val="28"/>
        </w:rPr>
        <w:t>林勇庆（44）/黄燕华（43）</w:t>
      </w:r>
    </w:p>
    <w:p w14:paraId="3BE8C728">
      <w:pPr>
        <w:keepNext w:val="0"/>
        <w:keepLines w:val="0"/>
        <w:pageBreakBefore w:val="0"/>
        <w:widowControl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460" w:lineRule="exact"/>
        <w:ind w:left="0" w:leftChars="0" w:firstLine="0"/>
        <w:textAlignment w:val="auto"/>
        <w:rPr>
          <w:rFonts w:hint="eastAsia" w:ascii="宋体" w:hAnsi="宋体" w:eastAsia="宋体" w:cs="宋体"/>
          <w:color w:val="auto"/>
          <w:sz w:val="28"/>
          <w:szCs w:val="28"/>
        </w:rPr>
      </w:pPr>
      <w:r>
        <w:rPr>
          <w:rFonts w:hint="eastAsia" w:ascii="宋体" w:hAnsi="宋体" w:eastAsia="宋体" w:cs="宋体"/>
          <w:color w:val="auto"/>
          <w:sz w:val="28"/>
          <w:szCs w:val="28"/>
        </w:rPr>
        <w:t>男子双打B：陈</w:t>
      </w: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 xml:space="preserve">  </w:t>
      </w:r>
      <w:r>
        <w:rPr>
          <w:rFonts w:hint="eastAsia" w:ascii="宋体" w:hAnsi="宋体" w:eastAsia="宋体" w:cs="宋体"/>
          <w:color w:val="auto"/>
          <w:sz w:val="28"/>
          <w:szCs w:val="28"/>
        </w:rPr>
        <w:t>华（45）/杨胜华（43）  程之泳（46）/陈友学（48）</w:t>
      </w:r>
    </w:p>
    <w:p w14:paraId="08F025C7">
      <w:pPr>
        <w:keepNext w:val="0"/>
        <w:keepLines w:val="0"/>
        <w:pageBreakBefore w:val="0"/>
        <w:widowControl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460" w:lineRule="exact"/>
        <w:ind w:left="0" w:leftChars="0" w:firstLine="0"/>
        <w:textAlignment w:val="auto"/>
        <w:rPr>
          <w:rFonts w:hint="eastAsia" w:ascii="宋体" w:hAnsi="宋体" w:eastAsia="宋体" w:cs="宋体"/>
          <w:color w:val="auto"/>
          <w:sz w:val="28"/>
          <w:szCs w:val="28"/>
        </w:rPr>
      </w:pPr>
      <w:r>
        <w:rPr>
          <w:rFonts w:hint="eastAsia" w:ascii="宋体" w:hAnsi="宋体" w:eastAsia="宋体" w:cs="宋体"/>
          <w:color w:val="auto"/>
          <w:sz w:val="28"/>
          <w:szCs w:val="28"/>
        </w:rPr>
        <w:t>混合双打B</w:t>
      </w:r>
      <w:r>
        <w:rPr>
          <w:rFonts w:hint="eastAsia" w:ascii="宋体" w:hAnsi="宋体" w:eastAsia="宋体" w:cs="宋体"/>
          <w:color w:val="auto"/>
          <w:sz w:val="28"/>
          <w:szCs w:val="28"/>
          <w:lang w:eastAsia="zh-CN"/>
        </w:rPr>
        <w:t>：</w:t>
      </w:r>
      <w:r>
        <w:rPr>
          <w:rFonts w:hint="eastAsia" w:ascii="宋体" w:hAnsi="宋体" w:eastAsia="宋体" w:cs="宋体"/>
          <w:color w:val="auto"/>
          <w:sz w:val="28"/>
          <w:szCs w:val="28"/>
        </w:rPr>
        <w:t>赵</w:t>
      </w: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 xml:space="preserve">  </w:t>
      </w:r>
      <w:r>
        <w:rPr>
          <w:rFonts w:hint="eastAsia" w:ascii="宋体" w:hAnsi="宋体" w:eastAsia="宋体" w:cs="宋体"/>
          <w:color w:val="auto"/>
          <w:sz w:val="28"/>
          <w:szCs w:val="28"/>
        </w:rPr>
        <w:t xml:space="preserve">云（53）/王吓清（41）  </w:t>
      </w:r>
    </w:p>
    <w:p w14:paraId="602937D5">
      <w:pPr>
        <w:keepNext w:val="0"/>
        <w:keepLines w:val="0"/>
        <w:pageBreakBefore w:val="0"/>
        <w:widowControl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460" w:lineRule="exact"/>
        <w:ind w:left="0" w:leftChars="0"/>
        <w:textAlignment w:val="auto"/>
        <w:rPr>
          <w:rFonts w:hint="eastAsia" w:ascii="宋体" w:hAnsi="宋体" w:eastAsia="宋体" w:cs="宋体"/>
          <w:b/>
          <w:color w:val="auto"/>
          <w:sz w:val="28"/>
          <w:szCs w:val="28"/>
          <w:lang w:eastAsia="zh-CN"/>
        </w:rPr>
      </w:pPr>
    </w:p>
    <w:p w14:paraId="113349EA">
      <w:pPr>
        <w:keepNext w:val="0"/>
        <w:keepLines w:val="0"/>
        <w:pageBreakBefore w:val="0"/>
        <w:widowControl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460" w:lineRule="exact"/>
        <w:ind w:left="0" w:leftChars="0"/>
        <w:textAlignment w:val="auto"/>
        <w:rPr>
          <w:rFonts w:hint="eastAsia" w:ascii="宋体" w:hAnsi="宋体" w:eastAsia="宋体" w:cs="宋体"/>
          <w:color w:val="auto"/>
          <w:sz w:val="28"/>
          <w:szCs w:val="28"/>
        </w:rPr>
      </w:pPr>
      <w:r>
        <w:rPr>
          <w:rFonts w:hint="eastAsia" w:ascii="宋体" w:hAnsi="宋体" w:eastAsia="宋体" w:cs="宋体"/>
          <w:b/>
          <w:color w:val="auto"/>
          <w:sz w:val="28"/>
          <w:szCs w:val="28"/>
          <w:lang w:eastAsia="zh-CN"/>
        </w:rPr>
        <w:t>六、</w:t>
      </w:r>
      <w:r>
        <w:rPr>
          <w:rFonts w:hint="eastAsia" w:ascii="宋体" w:hAnsi="宋体" w:eastAsia="宋体" w:cs="宋体"/>
          <w:b/>
          <w:color w:val="auto"/>
          <w:sz w:val="28"/>
          <w:szCs w:val="28"/>
        </w:rPr>
        <w:t>莆田</w:t>
      </w:r>
      <w:r>
        <w:rPr>
          <w:rFonts w:hint="eastAsia" w:ascii="宋体" w:hAnsi="宋体" w:eastAsia="宋体" w:cs="宋体"/>
          <w:b/>
          <w:color w:val="auto"/>
          <w:sz w:val="28"/>
          <w:szCs w:val="28"/>
          <w:lang w:val="en-US" w:eastAsia="zh-CN"/>
        </w:rPr>
        <w:t>代表</w:t>
      </w:r>
      <w:r>
        <w:rPr>
          <w:rFonts w:hint="eastAsia" w:ascii="宋体" w:hAnsi="宋体" w:eastAsia="宋体" w:cs="宋体"/>
          <w:b/>
          <w:color w:val="auto"/>
          <w:sz w:val="28"/>
          <w:szCs w:val="28"/>
        </w:rPr>
        <w:t>队</w:t>
      </w:r>
    </w:p>
    <w:p w14:paraId="40B71906">
      <w:pPr>
        <w:keepNext w:val="0"/>
        <w:keepLines w:val="0"/>
        <w:pageBreakBefore w:val="0"/>
        <w:widowControl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460" w:lineRule="exact"/>
        <w:ind w:left="0" w:leftChars="0"/>
        <w:textAlignment w:val="auto"/>
        <w:rPr>
          <w:rFonts w:hint="eastAsia" w:ascii="宋体" w:hAnsi="宋体" w:eastAsia="宋体" w:cs="宋体"/>
          <w:b/>
          <w:bCs/>
          <w:color w:val="auto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color w:val="auto"/>
          <w:sz w:val="28"/>
          <w:szCs w:val="28"/>
        </w:rPr>
        <w:t>团体赛：</w:t>
      </w:r>
    </w:p>
    <w:p w14:paraId="70638D95">
      <w:pPr>
        <w:keepNext w:val="0"/>
        <w:keepLines w:val="0"/>
        <w:pageBreakBefore w:val="0"/>
        <w:widowControl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460" w:lineRule="exact"/>
        <w:ind w:left="0" w:leftChars="0"/>
        <w:textAlignment w:val="auto"/>
        <w:rPr>
          <w:rFonts w:hint="eastAsia" w:ascii="宋体" w:hAnsi="宋体" w:eastAsia="宋体" w:cs="宋体"/>
          <w:color w:val="auto"/>
          <w:sz w:val="28"/>
          <w:szCs w:val="28"/>
        </w:rPr>
      </w:pPr>
      <w:r>
        <w:rPr>
          <w:rFonts w:hint="eastAsia" w:ascii="宋体" w:hAnsi="宋体" w:eastAsia="宋体" w:cs="宋体"/>
          <w:b w:val="0"/>
          <w:color w:val="auto"/>
          <w:sz w:val="28"/>
          <w:szCs w:val="28"/>
        </w:rPr>
        <w:t>男运动员：邱宇轩（24）  方志龙（26）  林海彬（26）</w:t>
      </w:r>
      <w:r>
        <w:rPr>
          <w:rFonts w:hint="eastAsia" w:ascii="宋体" w:hAnsi="宋体" w:eastAsia="宋体" w:cs="宋体"/>
          <w:b w:val="0"/>
          <w:color w:val="auto"/>
          <w:sz w:val="28"/>
          <w:szCs w:val="28"/>
          <w:lang w:val="en-US" w:eastAsia="zh-CN"/>
        </w:rPr>
        <w:t xml:space="preserve">  </w:t>
      </w:r>
      <w:r>
        <w:rPr>
          <w:rFonts w:hint="eastAsia" w:ascii="宋体" w:hAnsi="宋体" w:eastAsia="宋体" w:cs="宋体"/>
          <w:color w:val="auto"/>
          <w:sz w:val="28"/>
          <w:szCs w:val="28"/>
        </w:rPr>
        <w:t xml:space="preserve">常  城（32） </w:t>
      </w:r>
    </w:p>
    <w:p w14:paraId="4B6AEC05">
      <w:pPr>
        <w:keepNext w:val="0"/>
        <w:keepLines w:val="0"/>
        <w:pageBreakBefore w:val="0"/>
        <w:widowControl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460" w:lineRule="exact"/>
        <w:ind w:left="0" w:leftChars="0" w:firstLine="1400" w:firstLineChars="500"/>
        <w:textAlignment w:val="auto"/>
        <w:rPr>
          <w:rFonts w:hint="eastAsia" w:ascii="宋体" w:hAnsi="宋体" w:eastAsia="宋体" w:cs="宋体"/>
          <w:color w:val="auto"/>
          <w:sz w:val="28"/>
          <w:szCs w:val="28"/>
        </w:rPr>
      </w:pPr>
      <w:r>
        <w:rPr>
          <w:rFonts w:hint="eastAsia" w:ascii="宋体" w:hAnsi="宋体" w:eastAsia="宋体" w:cs="宋体"/>
          <w:color w:val="auto"/>
          <w:sz w:val="28"/>
          <w:szCs w:val="28"/>
        </w:rPr>
        <w:t>林孝武（35）  林松峰（53）</w:t>
      </w: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 xml:space="preserve">  </w:t>
      </w:r>
      <w:r>
        <w:rPr>
          <w:rFonts w:hint="eastAsia" w:ascii="宋体" w:hAnsi="宋体" w:eastAsia="宋体" w:cs="宋体"/>
          <w:color w:val="auto"/>
          <w:sz w:val="28"/>
          <w:szCs w:val="28"/>
        </w:rPr>
        <w:t xml:space="preserve">柯明开（47）  刘剑煌（41） </w:t>
      </w:r>
    </w:p>
    <w:p w14:paraId="02D3BB57">
      <w:pPr>
        <w:keepNext w:val="0"/>
        <w:keepLines w:val="0"/>
        <w:pageBreakBefore w:val="0"/>
        <w:widowControl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460" w:lineRule="exact"/>
        <w:ind w:left="0" w:leftChars="0" w:firstLine="1400" w:firstLineChars="500"/>
        <w:textAlignment w:val="auto"/>
        <w:rPr>
          <w:rFonts w:hint="eastAsia" w:ascii="宋体" w:hAnsi="宋体" w:eastAsia="宋体" w:cs="宋体"/>
          <w:color w:val="auto"/>
          <w:sz w:val="28"/>
          <w:szCs w:val="28"/>
        </w:rPr>
      </w:pPr>
      <w:r>
        <w:rPr>
          <w:rFonts w:hint="eastAsia" w:ascii="宋体" w:hAnsi="宋体" w:eastAsia="宋体" w:cs="宋体"/>
          <w:color w:val="auto"/>
          <w:sz w:val="28"/>
          <w:szCs w:val="28"/>
        </w:rPr>
        <w:t>李国平（55）</w:t>
      </w: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 xml:space="preserve">  </w:t>
      </w:r>
      <w:r>
        <w:rPr>
          <w:rFonts w:hint="eastAsia" w:ascii="宋体" w:hAnsi="宋体" w:eastAsia="宋体" w:cs="宋体"/>
          <w:color w:val="auto"/>
          <w:sz w:val="28"/>
          <w:szCs w:val="28"/>
        </w:rPr>
        <w:t>林智成（45）</w:t>
      </w:r>
    </w:p>
    <w:p w14:paraId="71BF2657">
      <w:pPr>
        <w:keepNext w:val="0"/>
        <w:keepLines w:val="0"/>
        <w:pageBreakBefore w:val="0"/>
        <w:widowControl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460" w:lineRule="exact"/>
        <w:ind w:left="0" w:leftChars="0"/>
        <w:textAlignment w:val="auto"/>
        <w:rPr>
          <w:rFonts w:hint="eastAsia" w:ascii="宋体" w:hAnsi="宋体" w:eastAsia="宋体" w:cs="宋体"/>
          <w:b w:val="0"/>
          <w:color w:val="auto"/>
          <w:sz w:val="28"/>
          <w:szCs w:val="28"/>
        </w:rPr>
      </w:pPr>
      <w:r>
        <w:rPr>
          <w:rFonts w:hint="eastAsia" w:ascii="宋体" w:hAnsi="宋体" w:eastAsia="宋体" w:cs="宋体"/>
          <w:b w:val="0"/>
          <w:color w:val="auto"/>
          <w:sz w:val="28"/>
          <w:szCs w:val="28"/>
        </w:rPr>
        <w:t>女运动员：杨飞雪（49）  郑  莉（52）</w:t>
      </w:r>
    </w:p>
    <w:p w14:paraId="58EDF892">
      <w:pPr>
        <w:keepNext w:val="0"/>
        <w:keepLines w:val="0"/>
        <w:pageBreakBefore w:val="0"/>
        <w:widowControl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460" w:lineRule="exact"/>
        <w:ind w:left="0" w:leftChars="0"/>
        <w:textAlignment w:val="auto"/>
        <w:rPr>
          <w:rFonts w:hint="eastAsia" w:ascii="宋体" w:hAnsi="宋体" w:eastAsia="宋体" w:cs="宋体"/>
          <w:b w:val="0"/>
          <w:color w:val="auto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lang w:val="en-US" w:eastAsia="zh-CN"/>
        </w:rPr>
        <w:t>单  项：</w:t>
      </w:r>
    </w:p>
    <w:p w14:paraId="0891BB99">
      <w:pPr>
        <w:keepNext w:val="0"/>
        <w:keepLines w:val="0"/>
        <w:pageBreakBefore w:val="0"/>
        <w:widowControl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460" w:lineRule="exact"/>
        <w:ind w:left="0" w:leftChars="0"/>
        <w:textAlignment w:val="auto"/>
        <w:rPr>
          <w:rFonts w:hint="eastAsia" w:ascii="宋体" w:hAnsi="宋体" w:eastAsia="宋体" w:cs="宋体"/>
          <w:color w:val="auto"/>
          <w:sz w:val="28"/>
          <w:szCs w:val="28"/>
        </w:rPr>
      </w:pPr>
      <w:r>
        <w:rPr>
          <w:rFonts w:hint="eastAsia" w:ascii="宋体" w:hAnsi="宋体" w:eastAsia="宋体" w:cs="宋体"/>
          <w:b w:val="0"/>
          <w:color w:val="auto"/>
          <w:sz w:val="28"/>
          <w:szCs w:val="28"/>
          <w:lang w:eastAsia="zh-CN"/>
        </w:rPr>
        <w:t>男子双打A</w:t>
      </w:r>
      <w:r>
        <w:rPr>
          <w:rFonts w:hint="eastAsia" w:ascii="宋体" w:hAnsi="宋体" w:eastAsia="宋体" w:cs="宋体"/>
          <w:b w:val="0"/>
          <w:color w:val="auto"/>
          <w:sz w:val="28"/>
          <w:szCs w:val="28"/>
        </w:rPr>
        <w:t>：邱宇轩（24）/林海彬（26）  方志龙（26）/林孝武（35）</w:t>
      </w:r>
    </w:p>
    <w:p w14:paraId="198FE889">
      <w:pPr>
        <w:keepNext w:val="0"/>
        <w:keepLines w:val="0"/>
        <w:pageBreakBefore w:val="0"/>
        <w:widowControl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460" w:lineRule="exact"/>
        <w:ind w:left="0" w:leftChars="0"/>
        <w:textAlignment w:val="auto"/>
        <w:rPr>
          <w:rFonts w:hint="eastAsia" w:ascii="宋体" w:hAnsi="宋体" w:eastAsia="宋体" w:cs="宋体"/>
          <w:color w:val="auto"/>
          <w:sz w:val="28"/>
          <w:szCs w:val="28"/>
        </w:rPr>
      </w:pPr>
      <w:r>
        <w:rPr>
          <w:rFonts w:hint="eastAsia" w:ascii="宋体" w:hAnsi="宋体" w:eastAsia="宋体" w:cs="宋体"/>
          <w:b w:val="0"/>
          <w:color w:val="auto"/>
          <w:sz w:val="28"/>
          <w:szCs w:val="28"/>
          <w:lang w:eastAsia="zh-CN"/>
        </w:rPr>
        <w:t>女子双打A</w:t>
      </w:r>
      <w:r>
        <w:rPr>
          <w:rFonts w:hint="eastAsia" w:ascii="宋体" w:hAnsi="宋体" w:eastAsia="宋体" w:cs="宋体"/>
          <w:b w:val="0"/>
          <w:color w:val="auto"/>
          <w:sz w:val="28"/>
          <w:szCs w:val="28"/>
        </w:rPr>
        <w:t xml:space="preserve">：谢静秋（24）/曾  艳（30） </w:t>
      </w:r>
      <w:r>
        <w:rPr>
          <w:rFonts w:hint="eastAsia" w:ascii="宋体" w:hAnsi="宋体" w:eastAsia="宋体" w:cs="宋体"/>
          <w:b w:val="0"/>
          <w:color w:val="auto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eastAsia="宋体" w:cs="宋体"/>
          <w:b w:val="0"/>
          <w:color w:val="auto"/>
          <w:sz w:val="28"/>
          <w:szCs w:val="28"/>
          <w:lang w:eastAsia="zh-CN"/>
        </w:rPr>
        <w:t>林艺婉</w:t>
      </w:r>
      <w:r>
        <w:rPr>
          <w:rFonts w:hint="eastAsia" w:ascii="宋体" w:hAnsi="宋体" w:eastAsia="宋体" w:cs="宋体"/>
          <w:b w:val="0"/>
          <w:color w:val="auto"/>
          <w:sz w:val="28"/>
          <w:szCs w:val="28"/>
        </w:rPr>
        <w:t>（3</w:t>
      </w:r>
      <w:r>
        <w:rPr>
          <w:rFonts w:hint="eastAsia" w:ascii="宋体" w:hAnsi="宋体" w:eastAsia="宋体" w:cs="宋体"/>
          <w:b w:val="0"/>
          <w:color w:val="auto"/>
          <w:sz w:val="28"/>
          <w:szCs w:val="28"/>
          <w:lang w:val="en-US" w:eastAsia="zh-CN"/>
        </w:rPr>
        <w:t>3</w:t>
      </w:r>
      <w:r>
        <w:rPr>
          <w:rFonts w:hint="eastAsia" w:ascii="宋体" w:hAnsi="宋体" w:eastAsia="宋体" w:cs="宋体"/>
          <w:b w:val="0"/>
          <w:color w:val="auto"/>
          <w:sz w:val="28"/>
          <w:szCs w:val="28"/>
        </w:rPr>
        <w:t>）/陈庆娇（38）</w:t>
      </w:r>
    </w:p>
    <w:p w14:paraId="6DC28340">
      <w:pPr>
        <w:keepNext w:val="0"/>
        <w:keepLines w:val="0"/>
        <w:pageBreakBefore w:val="0"/>
        <w:widowControl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460" w:lineRule="exact"/>
        <w:ind w:left="0" w:leftChars="0"/>
        <w:textAlignment w:val="auto"/>
        <w:rPr>
          <w:rFonts w:hint="eastAsia" w:ascii="宋体" w:hAnsi="宋体" w:eastAsia="宋体" w:cs="宋体"/>
          <w:color w:val="auto"/>
          <w:sz w:val="28"/>
          <w:szCs w:val="28"/>
        </w:rPr>
      </w:pPr>
      <w:r>
        <w:rPr>
          <w:rFonts w:hint="eastAsia" w:ascii="宋体" w:hAnsi="宋体" w:eastAsia="宋体" w:cs="宋体"/>
          <w:b w:val="0"/>
          <w:color w:val="auto"/>
          <w:sz w:val="28"/>
          <w:szCs w:val="28"/>
          <w:lang w:eastAsia="zh-CN"/>
        </w:rPr>
        <w:t>混合双打A</w:t>
      </w:r>
      <w:r>
        <w:rPr>
          <w:rFonts w:hint="eastAsia" w:ascii="宋体" w:hAnsi="宋体" w:eastAsia="宋体" w:cs="宋体"/>
          <w:b w:val="0"/>
          <w:color w:val="auto"/>
          <w:sz w:val="28"/>
          <w:szCs w:val="28"/>
        </w:rPr>
        <w:t>：常  城（32）/黄小艳（27）  李家兵（26）/陈木香（38）</w:t>
      </w:r>
    </w:p>
    <w:p w14:paraId="022DCF6A">
      <w:pPr>
        <w:keepNext w:val="0"/>
        <w:keepLines w:val="0"/>
        <w:pageBreakBefore w:val="0"/>
        <w:widowControl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460" w:lineRule="exact"/>
        <w:ind w:left="0" w:leftChars="0"/>
        <w:textAlignment w:val="auto"/>
        <w:rPr>
          <w:rFonts w:hint="eastAsia" w:ascii="宋体" w:hAnsi="宋体" w:eastAsia="宋体" w:cs="宋体"/>
          <w:color w:val="auto"/>
          <w:sz w:val="28"/>
          <w:szCs w:val="28"/>
        </w:rPr>
      </w:pPr>
      <w:r>
        <w:rPr>
          <w:rFonts w:hint="eastAsia" w:ascii="宋体" w:hAnsi="宋体" w:eastAsia="宋体" w:cs="宋体"/>
          <w:b w:val="0"/>
          <w:color w:val="auto"/>
          <w:sz w:val="28"/>
          <w:szCs w:val="28"/>
          <w:lang w:eastAsia="zh-CN"/>
        </w:rPr>
        <w:t>男子双打B</w:t>
      </w:r>
      <w:r>
        <w:rPr>
          <w:rFonts w:hint="eastAsia" w:ascii="宋体" w:hAnsi="宋体" w:eastAsia="宋体" w:cs="宋体"/>
          <w:b w:val="0"/>
          <w:color w:val="auto"/>
          <w:sz w:val="28"/>
          <w:szCs w:val="28"/>
        </w:rPr>
        <w:t>：刘剑煌（41）/江瑞喜（41）  刘青健（60）/叶建辉（56）</w:t>
      </w:r>
    </w:p>
    <w:p w14:paraId="32302A53">
      <w:pPr>
        <w:keepNext w:val="0"/>
        <w:keepLines w:val="0"/>
        <w:pageBreakBefore w:val="0"/>
        <w:widowControl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460" w:lineRule="exact"/>
        <w:ind w:left="0" w:leftChars="0"/>
        <w:textAlignment w:val="auto"/>
        <w:rPr>
          <w:rFonts w:hint="eastAsia" w:ascii="宋体" w:hAnsi="宋体" w:eastAsia="宋体" w:cs="宋体"/>
          <w:color w:val="auto"/>
          <w:sz w:val="28"/>
          <w:szCs w:val="28"/>
        </w:rPr>
      </w:pPr>
      <w:r>
        <w:rPr>
          <w:rFonts w:hint="eastAsia" w:ascii="宋体" w:hAnsi="宋体" w:eastAsia="宋体" w:cs="宋体"/>
          <w:b w:val="0"/>
          <w:color w:val="auto"/>
          <w:sz w:val="28"/>
          <w:szCs w:val="28"/>
          <w:lang w:eastAsia="zh-CN"/>
        </w:rPr>
        <w:t>女子双打B</w:t>
      </w:r>
      <w:r>
        <w:rPr>
          <w:rFonts w:hint="eastAsia" w:ascii="宋体" w:hAnsi="宋体" w:eastAsia="宋体" w:cs="宋体"/>
          <w:b w:val="0"/>
          <w:color w:val="auto"/>
          <w:sz w:val="28"/>
          <w:szCs w:val="28"/>
        </w:rPr>
        <w:t>：林华娟（49）/张剑虹（42）  徐淑梅（51）/王瑞金（40）</w:t>
      </w:r>
    </w:p>
    <w:p w14:paraId="3B0886BB">
      <w:pPr>
        <w:keepNext w:val="0"/>
        <w:keepLines w:val="0"/>
        <w:pageBreakBefore w:val="0"/>
        <w:widowControl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460" w:lineRule="exact"/>
        <w:ind w:left="0" w:leftChars="0"/>
        <w:textAlignment w:val="auto"/>
        <w:rPr>
          <w:rFonts w:hint="eastAsia" w:ascii="宋体" w:hAnsi="宋体" w:eastAsia="宋体" w:cs="宋体"/>
          <w:color w:val="auto"/>
          <w:sz w:val="28"/>
          <w:szCs w:val="28"/>
        </w:rPr>
      </w:pPr>
      <w:r>
        <w:rPr>
          <w:rFonts w:hint="eastAsia" w:ascii="宋体" w:hAnsi="宋体" w:eastAsia="宋体" w:cs="宋体"/>
          <w:b w:val="0"/>
          <w:color w:val="auto"/>
          <w:sz w:val="28"/>
          <w:szCs w:val="28"/>
          <w:lang w:eastAsia="zh-CN"/>
        </w:rPr>
        <w:t>混合双打B</w:t>
      </w:r>
      <w:r>
        <w:rPr>
          <w:rFonts w:hint="eastAsia" w:ascii="宋体" w:hAnsi="宋体" w:eastAsia="宋体" w:cs="宋体"/>
          <w:b w:val="0"/>
          <w:color w:val="auto"/>
          <w:sz w:val="28"/>
          <w:szCs w:val="28"/>
        </w:rPr>
        <w:t>：臧加元（40）/郑  莉（52）  柯明开（47）/杨飞雪（49）</w:t>
      </w:r>
    </w:p>
    <w:p w14:paraId="7C893451">
      <w:pPr>
        <w:keepNext w:val="0"/>
        <w:keepLines w:val="0"/>
        <w:pageBreakBefore w:val="0"/>
        <w:widowControl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460" w:lineRule="exact"/>
        <w:ind w:left="0" w:leftChars="0"/>
        <w:textAlignment w:val="auto"/>
        <w:rPr>
          <w:rFonts w:hint="eastAsia" w:ascii="宋体" w:hAnsi="宋体" w:eastAsia="宋体" w:cs="宋体"/>
          <w:b/>
          <w:color w:val="auto"/>
          <w:sz w:val="28"/>
          <w:szCs w:val="28"/>
        </w:rPr>
      </w:pPr>
    </w:p>
    <w:p w14:paraId="17B85CD2">
      <w:pPr>
        <w:keepNext w:val="0"/>
        <w:keepLines w:val="0"/>
        <w:pageBreakBefore w:val="0"/>
        <w:widowControl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460" w:lineRule="exact"/>
        <w:ind w:left="0" w:leftChars="0"/>
        <w:textAlignment w:val="auto"/>
        <w:rPr>
          <w:rFonts w:hint="eastAsia" w:ascii="宋体" w:hAnsi="宋体" w:eastAsia="宋体" w:cs="宋体"/>
          <w:b/>
          <w:color w:val="auto"/>
          <w:sz w:val="28"/>
          <w:szCs w:val="28"/>
        </w:rPr>
      </w:pPr>
    </w:p>
    <w:p w14:paraId="2666C69F">
      <w:pPr>
        <w:keepNext w:val="0"/>
        <w:keepLines w:val="0"/>
        <w:pageBreakBefore w:val="0"/>
        <w:widowControl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460" w:lineRule="exact"/>
        <w:ind w:left="0" w:leftChars="0"/>
        <w:textAlignment w:val="auto"/>
        <w:rPr>
          <w:rFonts w:hint="eastAsia" w:ascii="宋体" w:hAnsi="宋体" w:eastAsia="宋体" w:cs="宋体"/>
          <w:color w:val="auto"/>
          <w:sz w:val="28"/>
          <w:szCs w:val="28"/>
        </w:rPr>
      </w:pPr>
      <w:r>
        <w:rPr>
          <w:rFonts w:hint="eastAsia" w:ascii="宋体" w:hAnsi="宋体" w:eastAsia="宋体" w:cs="宋体"/>
          <w:b/>
          <w:color w:val="auto"/>
          <w:sz w:val="28"/>
          <w:szCs w:val="28"/>
          <w:lang w:val="en-US" w:eastAsia="zh-CN"/>
        </w:rPr>
        <w:t>七、</w:t>
      </w:r>
      <w:r>
        <w:rPr>
          <w:rFonts w:hint="eastAsia" w:ascii="宋体" w:hAnsi="宋体" w:eastAsia="宋体" w:cs="宋体"/>
          <w:b/>
          <w:color w:val="auto"/>
          <w:sz w:val="28"/>
          <w:szCs w:val="28"/>
        </w:rPr>
        <w:t>泉州</w:t>
      </w:r>
      <w:r>
        <w:rPr>
          <w:rFonts w:hint="eastAsia" w:ascii="宋体" w:hAnsi="宋体" w:eastAsia="宋体" w:cs="宋体"/>
          <w:b/>
          <w:color w:val="auto"/>
          <w:sz w:val="28"/>
          <w:szCs w:val="28"/>
          <w:lang w:val="en-US" w:eastAsia="zh-CN"/>
        </w:rPr>
        <w:t>代表</w:t>
      </w:r>
      <w:r>
        <w:rPr>
          <w:rFonts w:hint="eastAsia" w:ascii="宋体" w:hAnsi="宋体" w:eastAsia="宋体" w:cs="宋体"/>
          <w:b/>
          <w:color w:val="auto"/>
          <w:sz w:val="28"/>
          <w:szCs w:val="28"/>
        </w:rPr>
        <w:t>队</w:t>
      </w:r>
    </w:p>
    <w:p w14:paraId="30DA0366">
      <w:pPr>
        <w:keepNext w:val="0"/>
        <w:keepLines w:val="0"/>
        <w:pageBreakBefore w:val="0"/>
        <w:widowControl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460" w:lineRule="exact"/>
        <w:ind w:left="0" w:leftChars="0"/>
        <w:textAlignment w:val="auto"/>
        <w:rPr>
          <w:rFonts w:hint="eastAsia" w:ascii="宋体" w:hAnsi="宋体" w:eastAsia="宋体" w:cs="宋体"/>
          <w:b/>
          <w:bCs/>
          <w:color w:val="auto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color w:val="auto"/>
          <w:sz w:val="28"/>
          <w:szCs w:val="28"/>
        </w:rPr>
        <w:t>团体赛：</w:t>
      </w:r>
    </w:p>
    <w:p w14:paraId="63E8CF50">
      <w:pPr>
        <w:keepNext w:val="0"/>
        <w:keepLines w:val="0"/>
        <w:pageBreakBefore w:val="0"/>
        <w:widowControl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460" w:lineRule="exact"/>
        <w:ind w:left="0" w:leftChars="0"/>
        <w:textAlignment w:val="auto"/>
        <w:rPr>
          <w:rFonts w:hint="eastAsia" w:ascii="宋体" w:hAnsi="宋体" w:eastAsia="宋体" w:cs="宋体"/>
          <w:b w:val="0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color w:val="auto"/>
          <w:sz w:val="28"/>
          <w:szCs w:val="28"/>
        </w:rPr>
        <w:t>男运动员：吴骏文（36）  彭志军（28）  黄剑平</w:t>
      </w:r>
      <w:r>
        <w:rPr>
          <w:rFonts w:hint="eastAsia" w:ascii="宋体" w:hAnsi="宋体" w:eastAsia="宋体" w:cs="宋体"/>
          <w:b w:val="0"/>
          <w:color w:val="auto"/>
          <w:sz w:val="28"/>
          <w:szCs w:val="28"/>
          <w:lang w:val="en-US" w:eastAsia="zh-CN"/>
        </w:rPr>
        <w:t>（57）  卢泽霖（37）</w:t>
      </w:r>
    </w:p>
    <w:p w14:paraId="3DE58E0A">
      <w:pPr>
        <w:keepNext w:val="0"/>
        <w:keepLines w:val="0"/>
        <w:pageBreakBefore w:val="0"/>
        <w:widowControl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460" w:lineRule="exact"/>
        <w:ind w:left="1392" w:leftChars="435" w:firstLine="0" w:firstLineChars="0"/>
        <w:textAlignment w:val="auto"/>
        <w:rPr>
          <w:rFonts w:hint="eastAsia" w:ascii="宋体" w:hAnsi="宋体" w:eastAsia="宋体" w:cs="宋体"/>
          <w:color w:val="auto"/>
          <w:sz w:val="28"/>
          <w:szCs w:val="28"/>
        </w:rPr>
      </w:pPr>
      <w:r>
        <w:rPr>
          <w:rFonts w:hint="eastAsia" w:ascii="宋体" w:hAnsi="宋体" w:eastAsia="宋体" w:cs="宋体"/>
          <w:color w:val="auto"/>
          <w:sz w:val="28"/>
          <w:szCs w:val="28"/>
        </w:rPr>
        <w:t>周朝晖（5</w:t>
      </w: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4</w:t>
      </w:r>
      <w:r>
        <w:rPr>
          <w:rFonts w:hint="eastAsia" w:ascii="宋体" w:hAnsi="宋体" w:eastAsia="宋体" w:cs="宋体"/>
          <w:color w:val="auto"/>
          <w:sz w:val="28"/>
          <w:szCs w:val="28"/>
        </w:rPr>
        <w:t>）</w:t>
      </w: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 xml:space="preserve">  </w:t>
      </w:r>
      <w:r>
        <w:rPr>
          <w:rFonts w:hint="eastAsia" w:ascii="宋体" w:hAnsi="宋体" w:eastAsia="宋体" w:cs="宋体"/>
          <w:color w:val="auto"/>
          <w:sz w:val="28"/>
          <w:szCs w:val="28"/>
        </w:rPr>
        <w:t>王勤海（46）</w:t>
      </w: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 xml:space="preserve">  </w:t>
      </w:r>
      <w:r>
        <w:rPr>
          <w:rFonts w:hint="eastAsia" w:ascii="宋体" w:hAnsi="宋体" w:eastAsia="宋体" w:cs="宋体"/>
          <w:color w:val="auto"/>
          <w:sz w:val="28"/>
          <w:szCs w:val="28"/>
        </w:rPr>
        <w:t>赖文城（54）</w:t>
      </w: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 xml:space="preserve">  </w:t>
      </w:r>
      <w:r>
        <w:rPr>
          <w:rFonts w:hint="eastAsia" w:ascii="宋体" w:hAnsi="宋体" w:eastAsia="宋体" w:cs="宋体"/>
          <w:color w:val="auto"/>
          <w:sz w:val="28"/>
          <w:szCs w:val="28"/>
        </w:rPr>
        <w:t>张少松（53）</w:t>
      </w: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 xml:space="preserve">  陈  灏（59）</w:t>
      </w:r>
      <w:r>
        <w:rPr>
          <w:rFonts w:hint="eastAsia" w:ascii="宋体" w:hAnsi="宋体" w:eastAsia="宋体" w:cs="宋体"/>
          <w:color w:val="auto"/>
          <w:sz w:val="28"/>
          <w:szCs w:val="28"/>
        </w:rPr>
        <w:t xml:space="preserve">  </w:t>
      </w: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 xml:space="preserve">  </w:t>
      </w:r>
      <w:r>
        <w:rPr>
          <w:rFonts w:hint="eastAsia" w:ascii="宋体" w:hAnsi="宋体" w:eastAsia="宋体" w:cs="宋体"/>
          <w:color w:val="auto"/>
          <w:sz w:val="28"/>
          <w:szCs w:val="28"/>
        </w:rPr>
        <w:t xml:space="preserve">  </w:t>
      </w:r>
    </w:p>
    <w:p w14:paraId="62F9B2B7">
      <w:pPr>
        <w:keepNext w:val="0"/>
        <w:keepLines w:val="0"/>
        <w:pageBreakBefore w:val="0"/>
        <w:widowControl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460" w:lineRule="exact"/>
        <w:ind w:left="0" w:leftChars="0"/>
        <w:textAlignment w:val="auto"/>
        <w:rPr>
          <w:rFonts w:hint="eastAsia" w:ascii="宋体" w:hAnsi="宋体" w:eastAsia="宋体" w:cs="宋体"/>
          <w:color w:val="auto"/>
          <w:sz w:val="28"/>
          <w:szCs w:val="28"/>
        </w:rPr>
      </w:pPr>
      <w:r>
        <w:rPr>
          <w:rFonts w:hint="eastAsia" w:ascii="宋体" w:hAnsi="宋体" w:eastAsia="宋体" w:cs="宋体"/>
          <w:b w:val="0"/>
          <w:color w:val="auto"/>
          <w:sz w:val="28"/>
          <w:szCs w:val="28"/>
        </w:rPr>
        <w:t xml:space="preserve">女运动员：张佳莉（24） </w:t>
      </w:r>
      <w:r>
        <w:rPr>
          <w:rFonts w:hint="eastAsia" w:ascii="宋体" w:hAnsi="宋体" w:eastAsia="宋体" w:cs="宋体"/>
          <w:b w:val="0"/>
          <w:color w:val="auto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eastAsia="宋体" w:cs="宋体"/>
          <w:color w:val="auto"/>
          <w:sz w:val="28"/>
          <w:szCs w:val="28"/>
        </w:rPr>
        <w:t>杨秋芸（45）  戴秋婷（38）</w:t>
      </w:r>
    </w:p>
    <w:p w14:paraId="1F037256">
      <w:pPr>
        <w:keepNext w:val="0"/>
        <w:keepLines w:val="0"/>
        <w:pageBreakBefore w:val="0"/>
        <w:widowControl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460" w:lineRule="exact"/>
        <w:ind w:left="0" w:leftChars="0"/>
        <w:textAlignment w:val="auto"/>
        <w:rPr>
          <w:rFonts w:hint="eastAsia" w:ascii="宋体" w:hAnsi="宋体" w:eastAsia="宋体" w:cs="宋体"/>
          <w:color w:val="auto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lang w:val="en-US" w:eastAsia="zh-CN"/>
        </w:rPr>
        <w:t>单  项：</w:t>
      </w:r>
    </w:p>
    <w:p w14:paraId="6BFBBED8">
      <w:pPr>
        <w:keepNext w:val="0"/>
        <w:keepLines w:val="0"/>
        <w:pageBreakBefore w:val="0"/>
        <w:widowControl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460" w:lineRule="exact"/>
        <w:ind w:left="0" w:leftChars="0"/>
        <w:textAlignment w:val="auto"/>
        <w:rPr>
          <w:rFonts w:hint="eastAsia" w:ascii="宋体" w:hAnsi="宋体" w:eastAsia="宋体" w:cs="宋体"/>
          <w:b w:val="0"/>
          <w:color w:val="auto"/>
          <w:sz w:val="28"/>
          <w:szCs w:val="28"/>
        </w:rPr>
      </w:pPr>
      <w:r>
        <w:rPr>
          <w:rFonts w:hint="eastAsia" w:ascii="宋体" w:hAnsi="宋体" w:eastAsia="宋体" w:cs="宋体"/>
          <w:b w:val="0"/>
          <w:color w:val="auto"/>
          <w:sz w:val="28"/>
          <w:szCs w:val="28"/>
          <w:lang w:eastAsia="zh-CN"/>
        </w:rPr>
        <w:t>男子双打A</w:t>
      </w:r>
      <w:r>
        <w:rPr>
          <w:rFonts w:hint="eastAsia" w:ascii="宋体" w:hAnsi="宋体" w:eastAsia="宋体" w:cs="宋体"/>
          <w:b w:val="0"/>
          <w:color w:val="auto"/>
          <w:sz w:val="28"/>
          <w:szCs w:val="28"/>
        </w:rPr>
        <w:t xml:space="preserve">：吴骏文（36）/彭志军（28）  </w:t>
      </w:r>
      <w:r>
        <w:rPr>
          <w:rFonts w:hint="eastAsia" w:ascii="宋体" w:hAnsi="宋体" w:eastAsia="宋体" w:cs="宋体"/>
          <w:b w:val="0"/>
          <w:color w:val="auto"/>
          <w:sz w:val="28"/>
          <w:szCs w:val="28"/>
          <w:lang w:eastAsia="zh-CN"/>
        </w:rPr>
        <w:t>张明珣</w:t>
      </w:r>
      <w:r>
        <w:rPr>
          <w:rFonts w:hint="eastAsia" w:ascii="宋体" w:hAnsi="宋体" w:eastAsia="宋体" w:cs="宋体"/>
          <w:b w:val="0"/>
          <w:color w:val="auto"/>
          <w:sz w:val="28"/>
          <w:szCs w:val="28"/>
          <w:lang w:val="en-US" w:eastAsia="zh-CN"/>
        </w:rPr>
        <w:t>(23)/黄毅勇(26</w:t>
      </w:r>
      <w:r>
        <w:rPr>
          <w:rFonts w:hint="eastAsia" w:ascii="宋体" w:hAnsi="宋体" w:eastAsia="宋体" w:cs="宋体"/>
          <w:b w:val="0"/>
          <w:color w:val="auto"/>
          <w:sz w:val="28"/>
          <w:szCs w:val="28"/>
        </w:rPr>
        <w:t>）</w:t>
      </w:r>
    </w:p>
    <w:p w14:paraId="3BB11D53">
      <w:pPr>
        <w:keepNext w:val="0"/>
        <w:keepLines w:val="0"/>
        <w:pageBreakBefore w:val="0"/>
        <w:widowControl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460" w:lineRule="exact"/>
        <w:ind w:left="0" w:leftChars="0"/>
        <w:textAlignment w:val="auto"/>
        <w:rPr>
          <w:rFonts w:hint="eastAsia" w:ascii="宋体" w:hAnsi="宋体" w:eastAsia="宋体" w:cs="宋体"/>
          <w:color w:val="auto"/>
          <w:sz w:val="28"/>
          <w:szCs w:val="28"/>
        </w:rPr>
      </w:pPr>
      <w:r>
        <w:rPr>
          <w:rFonts w:hint="eastAsia" w:ascii="宋体" w:hAnsi="宋体" w:eastAsia="宋体" w:cs="宋体"/>
          <w:b w:val="0"/>
          <w:color w:val="auto"/>
          <w:sz w:val="28"/>
          <w:szCs w:val="28"/>
          <w:lang w:eastAsia="zh-CN"/>
        </w:rPr>
        <w:t>女子双打A</w:t>
      </w:r>
      <w:r>
        <w:rPr>
          <w:rFonts w:hint="eastAsia" w:ascii="宋体" w:hAnsi="宋体" w:eastAsia="宋体" w:cs="宋体"/>
          <w:b w:val="0"/>
          <w:color w:val="auto"/>
          <w:sz w:val="28"/>
          <w:szCs w:val="28"/>
        </w:rPr>
        <w:t>：杨湘湘（24）/张佳莉（24）  连晓莉（33）/方  榕（37）</w:t>
      </w:r>
    </w:p>
    <w:p w14:paraId="49A35D1E">
      <w:pPr>
        <w:keepNext w:val="0"/>
        <w:keepLines w:val="0"/>
        <w:pageBreakBefore w:val="0"/>
        <w:widowControl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460" w:lineRule="exact"/>
        <w:ind w:left="0" w:leftChars="0"/>
        <w:textAlignment w:val="auto"/>
        <w:rPr>
          <w:rFonts w:hint="eastAsia" w:ascii="宋体" w:hAnsi="宋体" w:eastAsia="宋体" w:cs="宋体"/>
          <w:color w:val="auto"/>
          <w:sz w:val="28"/>
          <w:szCs w:val="28"/>
        </w:rPr>
      </w:pPr>
      <w:r>
        <w:rPr>
          <w:rFonts w:hint="eastAsia" w:ascii="宋体" w:hAnsi="宋体" w:eastAsia="宋体" w:cs="宋体"/>
          <w:b w:val="0"/>
          <w:color w:val="auto"/>
          <w:sz w:val="28"/>
          <w:szCs w:val="28"/>
          <w:lang w:eastAsia="zh-CN"/>
        </w:rPr>
        <w:t>混合双打A</w:t>
      </w:r>
      <w:r>
        <w:rPr>
          <w:rFonts w:hint="eastAsia" w:ascii="宋体" w:hAnsi="宋体" w:eastAsia="宋体" w:cs="宋体"/>
          <w:b w:val="0"/>
          <w:color w:val="auto"/>
          <w:sz w:val="28"/>
          <w:szCs w:val="28"/>
        </w:rPr>
        <w:t>：卢泽霖（37）/洪锦如（21）  王优悠（30）/童辉浦（29）</w:t>
      </w:r>
    </w:p>
    <w:p w14:paraId="30CAB76A">
      <w:pPr>
        <w:keepNext w:val="0"/>
        <w:keepLines w:val="0"/>
        <w:pageBreakBefore w:val="0"/>
        <w:widowControl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460" w:lineRule="exact"/>
        <w:ind w:left="0" w:leftChars="0"/>
        <w:textAlignment w:val="auto"/>
        <w:rPr>
          <w:rFonts w:hint="eastAsia" w:ascii="宋体" w:hAnsi="宋体" w:eastAsia="宋体" w:cs="宋体"/>
          <w:color w:val="auto"/>
          <w:sz w:val="28"/>
          <w:szCs w:val="28"/>
        </w:rPr>
      </w:pPr>
      <w:r>
        <w:rPr>
          <w:rFonts w:hint="eastAsia" w:ascii="宋体" w:hAnsi="宋体" w:eastAsia="宋体" w:cs="宋体"/>
          <w:b w:val="0"/>
          <w:color w:val="auto"/>
          <w:sz w:val="28"/>
          <w:szCs w:val="28"/>
          <w:lang w:eastAsia="zh-CN"/>
        </w:rPr>
        <w:t>男子双打B</w:t>
      </w:r>
      <w:r>
        <w:rPr>
          <w:rFonts w:hint="eastAsia" w:ascii="宋体" w:hAnsi="宋体" w:eastAsia="宋体" w:cs="宋体"/>
          <w:b w:val="0"/>
          <w:color w:val="auto"/>
          <w:sz w:val="28"/>
          <w:szCs w:val="28"/>
        </w:rPr>
        <w:t>：吴招荣（44）/张少松（53）  赖文城（54）/周朝晖（57）</w:t>
      </w:r>
    </w:p>
    <w:p w14:paraId="5B0E4D12">
      <w:pPr>
        <w:keepNext w:val="0"/>
        <w:keepLines w:val="0"/>
        <w:pageBreakBefore w:val="0"/>
        <w:widowControl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460" w:lineRule="exact"/>
        <w:ind w:left="0" w:leftChars="0"/>
        <w:textAlignment w:val="auto"/>
        <w:rPr>
          <w:rFonts w:hint="eastAsia" w:ascii="宋体" w:hAnsi="宋体" w:eastAsia="宋体" w:cs="宋体"/>
          <w:color w:val="auto"/>
          <w:sz w:val="28"/>
          <w:szCs w:val="28"/>
        </w:rPr>
      </w:pPr>
      <w:r>
        <w:rPr>
          <w:rFonts w:hint="eastAsia" w:ascii="宋体" w:hAnsi="宋体" w:eastAsia="宋体" w:cs="宋体"/>
          <w:b w:val="0"/>
          <w:color w:val="auto"/>
          <w:sz w:val="28"/>
          <w:szCs w:val="28"/>
          <w:lang w:eastAsia="zh-CN"/>
        </w:rPr>
        <w:t>女子双打B</w:t>
      </w:r>
      <w:r>
        <w:rPr>
          <w:rFonts w:hint="eastAsia" w:ascii="宋体" w:hAnsi="宋体" w:eastAsia="宋体" w:cs="宋体"/>
          <w:b w:val="0"/>
          <w:color w:val="auto"/>
          <w:sz w:val="28"/>
          <w:szCs w:val="28"/>
        </w:rPr>
        <w:t>：杨秋芸（45）/庄芬红（47）  白小恋（43）/黄宝婷（59）</w:t>
      </w:r>
    </w:p>
    <w:p w14:paraId="49BCAD15">
      <w:pPr>
        <w:keepNext w:val="0"/>
        <w:keepLines w:val="0"/>
        <w:pageBreakBefore w:val="0"/>
        <w:widowControl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460" w:lineRule="exact"/>
        <w:ind w:left="0" w:leftChars="0"/>
        <w:textAlignment w:val="auto"/>
        <w:rPr>
          <w:rFonts w:hint="eastAsia" w:ascii="宋体" w:hAnsi="宋体" w:eastAsia="宋体" w:cs="宋体"/>
          <w:color w:val="auto"/>
          <w:sz w:val="28"/>
          <w:szCs w:val="28"/>
        </w:rPr>
      </w:pPr>
      <w:r>
        <w:rPr>
          <w:rFonts w:hint="eastAsia" w:ascii="宋体" w:hAnsi="宋体" w:eastAsia="宋体" w:cs="宋体"/>
          <w:b w:val="0"/>
          <w:color w:val="auto"/>
          <w:sz w:val="28"/>
          <w:szCs w:val="28"/>
          <w:lang w:eastAsia="zh-CN"/>
        </w:rPr>
        <w:t>混合双打B</w:t>
      </w:r>
      <w:r>
        <w:rPr>
          <w:rFonts w:hint="eastAsia" w:ascii="宋体" w:hAnsi="宋体" w:eastAsia="宋体" w:cs="宋体"/>
          <w:b w:val="0"/>
          <w:color w:val="auto"/>
          <w:sz w:val="28"/>
          <w:szCs w:val="28"/>
        </w:rPr>
        <w:t>：黄剑平（57）/戴秋婷（38）  留明哲（39）/潘  霞（55）</w:t>
      </w:r>
    </w:p>
    <w:p w14:paraId="2FA580D5">
      <w:pPr>
        <w:keepNext w:val="0"/>
        <w:keepLines w:val="0"/>
        <w:pageBreakBefore w:val="0"/>
        <w:widowControl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460" w:lineRule="exact"/>
        <w:ind w:left="0" w:leftChars="0"/>
        <w:textAlignment w:val="auto"/>
        <w:rPr>
          <w:rFonts w:hint="eastAsia" w:ascii="宋体" w:hAnsi="宋体" w:eastAsia="宋体" w:cs="宋体"/>
          <w:color w:val="auto"/>
          <w:sz w:val="28"/>
          <w:szCs w:val="28"/>
        </w:rPr>
      </w:pPr>
    </w:p>
    <w:p w14:paraId="6EECE02B">
      <w:pPr>
        <w:keepNext w:val="0"/>
        <w:keepLines w:val="0"/>
        <w:pageBreakBefore w:val="0"/>
        <w:widowControl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460" w:lineRule="exact"/>
        <w:ind w:left="0" w:leftChars="0"/>
        <w:textAlignment w:val="auto"/>
        <w:rPr>
          <w:rFonts w:hint="eastAsia" w:ascii="宋体" w:hAnsi="宋体" w:eastAsia="宋体" w:cs="宋体"/>
          <w:color w:val="auto"/>
          <w:sz w:val="28"/>
          <w:szCs w:val="28"/>
        </w:rPr>
      </w:pPr>
      <w:r>
        <w:rPr>
          <w:rFonts w:hint="eastAsia" w:ascii="宋体" w:hAnsi="宋体" w:eastAsia="宋体" w:cs="宋体"/>
          <w:b/>
          <w:color w:val="auto"/>
          <w:sz w:val="28"/>
          <w:szCs w:val="28"/>
          <w:lang w:val="en-US" w:eastAsia="zh-CN"/>
        </w:rPr>
        <w:t>八、</w:t>
      </w:r>
      <w:r>
        <w:rPr>
          <w:rFonts w:hint="eastAsia" w:ascii="宋体" w:hAnsi="宋体" w:eastAsia="宋体" w:cs="宋体"/>
          <w:b/>
          <w:color w:val="auto"/>
          <w:sz w:val="28"/>
          <w:szCs w:val="28"/>
        </w:rPr>
        <w:t>三明</w:t>
      </w:r>
      <w:r>
        <w:rPr>
          <w:rFonts w:hint="eastAsia" w:ascii="宋体" w:hAnsi="宋体" w:eastAsia="宋体" w:cs="宋体"/>
          <w:b/>
          <w:color w:val="auto"/>
          <w:sz w:val="28"/>
          <w:szCs w:val="28"/>
          <w:lang w:val="en-US" w:eastAsia="zh-CN"/>
        </w:rPr>
        <w:t>代表</w:t>
      </w:r>
      <w:r>
        <w:rPr>
          <w:rFonts w:hint="eastAsia" w:ascii="宋体" w:hAnsi="宋体" w:eastAsia="宋体" w:cs="宋体"/>
          <w:b/>
          <w:color w:val="auto"/>
          <w:sz w:val="28"/>
          <w:szCs w:val="28"/>
        </w:rPr>
        <w:t>队</w:t>
      </w:r>
    </w:p>
    <w:p w14:paraId="1B1ACFC5">
      <w:pPr>
        <w:keepNext w:val="0"/>
        <w:keepLines w:val="0"/>
        <w:pageBreakBefore w:val="0"/>
        <w:widowControl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460" w:lineRule="exact"/>
        <w:ind w:left="0" w:leftChars="0"/>
        <w:textAlignment w:val="auto"/>
        <w:rPr>
          <w:rFonts w:hint="eastAsia" w:ascii="宋体" w:hAnsi="宋体" w:eastAsia="宋体" w:cs="宋体"/>
          <w:b/>
          <w:bCs/>
          <w:color w:val="auto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color w:val="auto"/>
          <w:sz w:val="28"/>
          <w:szCs w:val="28"/>
        </w:rPr>
        <w:t>团体赛：</w:t>
      </w:r>
    </w:p>
    <w:p w14:paraId="081525AA">
      <w:pPr>
        <w:keepNext w:val="0"/>
        <w:keepLines w:val="0"/>
        <w:pageBreakBefore w:val="0"/>
        <w:widowControl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460" w:lineRule="exact"/>
        <w:ind w:left="0" w:leftChars="0"/>
        <w:textAlignment w:val="auto"/>
        <w:rPr>
          <w:rFonts w:hint="eastAsia" w:ascii="宋体" w:hAnsi="宋体" w:eastAsia="宋体" w:cs="宋体"/>
          <w:color w:val="auto"/>
          <w:sz w:val="28"/>
          <w:szCs w:val="28"/>
        </w:rPr>
      </w:pPr>
      <w:r>
        <w:rPr>
          <w:rFonts w:hint="eastAsia" w:ascii="宋体" w:hAnsi="宋体" w:eastAsia="宋体" w:cs="宋体"/>
          <w:b w:val="0"/>
          <w:color w:val="auto"/>
          <w:sz w:val="28"/>
          <w:szCs w:val="28"/>
        </w:rPr>
        <w:t>男运动员：阴长明（56）</w:t>
      </w:r>
      <w:bookmarkStart w:id="0" w:name="_GoBack"/>
      <w:bookmarkEnd w:id="0"/>
      <w:r>
        <w:rPr>
          <w:rFonts w:hint="eastAsia" w:ascii="宋体" w:hAnsi="宋体" w:eastAsia="宋体" w:cs="宋体"/>
          <w:b w:val="0"/>
          <w:color w:val="auto"/>
          <w:sz w:val="28"/>
          <w:szCs w:val="28"/>
        </w:rPr>
        <w:t xml:space="preserve">  廖玉冰（40）  黄志颖（32）</w:t>
      </w:r>
      <w:r>
        <w:rPr>
          <w:rFonts w:hint="eastAsia" w:ascii="宋体" w:hAnsi="宋体" w:eastAsia="宋体" w:cs="宋体"/>
          <w:b w:val="0"/>
          <w:color w:val="auto"/>
          <w:sz w:val="28"/>
          <w:szCs w:val="28"/>
          <w:lang w:val="en-US" w:eastAsia="zh-CN"/>
        </w:rPr>
        <w:t xml:space="preserve">  </w:t>
      </w:r>
      <w:r>
        <w:rPr>
          <w:rFonts w:hint="eastAsia" w:ascii="宋体" w:hAnsi="宋体" w:eastAsia="宋体" w:cs="宋体"/>
          <w:color w:val="auto"/>
          <w:sz w:val="28"/>
          <w:szCs w:val="28"/>
        </w:rPr>
        <w:t>黄宇涵（24）</w:t>
      </w:r>
    </w:p>
    <w:p w14:paraId="2192BC7F">
      <w:pPr>
        <w:keepNext w:val="0"/>
        <w:keepLines w:val="0"/>
        <w:pageBreakBefore w:val="0"/>
        <w:widowControl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460" w:lineRule="exact"/>
        <w:ind w:left="0" w:leftChars="0" w:firstLine="1120" w:firstLineChars="400"/>
        <w:textAlignment w:val="auto"/>
        <w:rPr>
          <w:rFonts w:hint="eastAsia" w:ascii="宋体" w:hAnsi="宋体" w:eastAsia="宋体" w:cs="宋体"/>
          <w:color w:val="auto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</w:rPr>
        <w:t xml:space="preserve">  廖晓斌（45）  马荣超（39）</w:t>
      </w: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 xml:space="preserve">  </w:t>
      </w:r>
      <w:r>
        <w:rPr>
          <w:rFonts w:hint="eastAsia" w:ascii="宋体" w:hAnsi="宋体" w:eastAsia="宋体" w:cs="宋体"/>
          <w:color w:val="auto"/>
          <w:sz w:val="28"/>
          <w:szCs w:val="28"/>
        </w:rPr>
        <w:t>吕吉旭（57）  严伟明（55</w:t>
      </w:r>
      <w:r>
        <w:rPr>
          <w:rFonts w:hint="eastAsia" w:ascii="宋体" w:hAnsi="宋体" w:eastAsia="宋体" w:cs="宋体"/>
          <w:color w:val="auto"/>
          <w:sz w:val="28"/>
          <w:szCs w:val="28"/>
          <w:lang w:eastAsia="zh-CN"/>
        </w:rPr>
        <w:t>）</w:t>
      </w:r>
    </w:p>
    <w:p w14:paraId="56D744B6">
      <w:pPr>
        <w:keepNext w:val="0"/>
        <w:keepLines w:val="0"/>
        <w:pageBreakBefore w:val="0"/>
        <w:widowControl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460" w:lineRule="exact"/>
        <w:ind w:left="0" w:leftChars="0" w:firstLine="1400" w:firstLineChars="500"/>
        <w:textAlignment w:val="auto"/>
        <w:rPr>
          <w:rFonts w:hint="eastAsia" w:ascii="宋体" w:hAnsi="宋体" w:eastAsia="宋体" w:cs="宋体"/>
          <w:color w:val="auto"/>
          <w:sz w:val="28"/>
          <w:szCs w:val="28"/>
        </w:rPr>
      </w:pPr>
      <w:r>
        <w:rPr>
          <w:rFonts w:hint="eastAsia" w:ascii="宋体" w:hAnsi="宋体" w:eastAsia="宋体" w:cs="宋体"/>
          <w:color w:val="auto"/>
          <w:sz w:val="28"/>
          <w:szCs w:val="28"/>
        </w:rPr>
        <w:t>罗春校（58）</w:t>
      </w: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 xml:space="preserve">  </w:t>
      </w:r>
      <w:r>
        <w:rPr>
          <w:rFonts w:hint="eastAsia" w:ascii="宋体" w:hAnsi="宋体" w:eastAsia="宋体" w:cs="宋体"/>
          <w:color w:val="auto"/>
          <w:sz w:val="28"/>
          <w:szCs w:val="28"/>
        </w:rPr>
        <w:t>林修勇（51）</w:t>
      </w:r>
    </w:p>
    <w:p w14:paraId="7DA08C1C">
      <w:pPr>
        <w:keepNext w:val="0"/>
        <w:keepLines w:val="0"/>
        <w:pageBreakBefore w:val="0"/>
        <w:widowControl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460" w:lineRule="exact"/>
        <w:ind w:left="0" w:leftChars="0"/>
        <w:textAlignment w:val="auto"/>
        <w:rPr>
          <w:rFonts w:hint="eastAsia" w:ascii="宋体" w:hAnsi="宋体" w:eastAsia="宋体" w:cs="宋体"/>
          <w:b w:val="0"/>
          <w:color w:val="auto"/>
          <w:sz w:val="28"/>
          <w:szCs w:val="28"/>
        </w:rPr>
      </w:pPr>
      <w:r>
        <w:rPr>
          <w:rFonts w:hint="eastAsia" w:ascii="宋体" w:hAnsi="宋体" w:eastAsia="宋体" w:cs="宋体"/>
          <w:b w:val="0"/>
          <w:color w:val="auto"/>
          <w:sz w:val="28"/>
          <w:szCs w:val="28"/>
        </w:rPr>
        <w:t>女运动员：陈雨佳（26）  李美英（48）</w:t>
      </w:r>
    </w:p>
    <w:p w14:paraId="54AC0D23">
      <w:pPr>
        <w:keepNext w:val="0"/>
        <w:keepLines w:val="0"/>
        <w:pageBreakBefore w:val="0"/>
        <w:widowControl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460" w:lineRule="exact"/>
        <w:ind w:left="0" w:leftChars="0"/>
        <w:textAlignment w:val="auto"/>
        <w:rPr>
          <w:rFonts w:hint="eastAsia" w:ascii="宋体" w:hAnsi="宋体" w:eastAsia="宋体" w:cs="宋体"/>
          <w:b w:val="0"/>
          <w:color w:val="auto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lang w:val="en-US" w:eastAsia="zh-CN"/>
        </w:rPr>
        <w:t>单  项：</w:t>
      </w:r>
    </w:p>
    <w:p w14:paraId="781709C4">
      <w:pPr>
        <w:keepNext w:val="0"/>
        <w:keepLines w:val="0"/>
        <w:pageBreakBefore w:val="0"/>
        <w:widowControl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460" w:lineRule="exact"/>
        <w:ind w:left="0" w:leftChars="0"/>
        <w:textAlignment w:val="auto"/>
        <w:rPr>
          <w:rFonts w:hint="eastAsia" w:ascii="宋体" w:hAnsi="宋体" w:eastAsia="宋体" w:cs="宋体"/>
          <w:color w:val="auto"/>
          <w:sz w:val="28"/>
          <w:szCs w:val="28"/>
        </w:rPr>
      </w:pPr>
      <w:r>
        <w:rPr>
          <w:rFonts w:hint="eastAsia" w:ascii="宋体" w:hAnsi="宋体" w:eastAsia="宋体" w:cs="宋体"/>
          <w:b w:val="0"/>
          <w:color w:val="auto"/>
          <w:sz w:val="28"/>
          <w:szCs w:val="28"/>
          <w:lang w:eastAsia="zh-CN"/>
        </w:rPr>
        <w:t>男子双打A</w:t>
      </w:r>
      <w:r>
        <w:rPr>
          <w:rFonts w:hint="eastAsia" w:ascii="宋体" w:hAnsi="宋体" w:eastAsia="宋体" w:cs="宋体"/>
          <w:b w:val="0"/>
          <w:color w:val="auto"/>
          <w:sz w:val="28"/>
          <w:szCs w:val="28"/>
        </w:rPr>
        <w:t>：黄志颖（32）/黄宇涵（24）  罗鸿谦（26）/马荣超（39）</w:t>
      </w:r>
    </w:p>
    <w:p w14:paraId="690129A7">
      <w:pPr>
        <w:keepNext w:val="0"/>
        <w:keepLines w:val="0"/>
        <w:pageBreakBefore w:val="0"/>
        <w:widowControl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460" w:lineRule="exact"/>
        <w:ind w:left="0" w:leftChars="0"/>
        <w:textAlignment w:val="auto"/>
        <w:rPr>
          <w:rFonts w:hint="eastAsia" w:ascii="宋体" w:hAnsi="宋体" w:eastAsia="宋体" w:cs="宋体"/>
          <w:color w:val="auto"/>
          <w:sz w:val="28"/>
          <w:szCs w:val="28"/>
        </w:rPr>
      </w:pPr>
      <w:r>
        <w:rPr>
          <w:rFonts w:hint="eastAsia" w:ascii="宋体" w:hAnsi="宋体" w:eastAsia="宋体" w:cs="宋体"/>
          <w:b w:val="0"/>
          <w:color w:val="auto"/>
          <w:sz w:val="28"/>
          <w:szCs w:val="28"/>
          <w:lang w:eastAsia="zh-CN"/>
        </w:rPr>
        <w:t>女子双打A</w:t>
      </w:r>
      <w:r>
        <w:rPr>
          <w:rFonts w:hint="eastAsia" w:ascii="宋体" w:hAnsi="宋体" w:eastAsia="宋体" w:cs="宋体"/>
          <w:b w:val="0"/>
          <w:color w:val="auto"/>
          <w:sz w:val="28"/>
          <w:szCs w:val="28"/>
        </w:rPr>
        <w:t>：江璟仪（28）/郑秀花（51）</w:t>
      </w:r>
    </w:p>
    <w:p w14:paraId="7CFD0084">
      <w:pPr>
        <w:keepNext w:val="0"/>
        <w:keepLines w:val="0"/>
        <w:pageBreakBefore w:val="0"/>
        <w:widowControl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460" w:lineRule="exact"/>
        <w:ind w:left="0" w:leftChars="0"/>
        <w:textAlignment w:val="auto"/>
        <w:rPr>
          <w:rFonts w:hint="eastAsia" w:ascii="宋体" w:hAnsi="宋体" w:eastAsia="宋体" w:cs="宋体"/>
          <w:color w:val="auto"/>
          <w:sz w:val="28"/>
          <w:szCs w:val="28"/>
        </w:rPr>
      </w:pPr>
      <w:r>
        <w:rPr>
          <w:rFonts w:hint="eastAsia" w:ascii="宋体" w:hAnsi="宋体" w:eastAsia="宋体" w:cs="宋体"/>
          <w:b w:val="0"/>
          <w:color w:val="auto"/>
          <w:sz w:val="28"/>
          <w:szCs w:val="28"/>
          <w:lang w:eastAsia="zh-CN"/>
        </w:rPr>
        <w:t>混合双打A</w:t>
      </w:r>
      <w:r>
        <w:rPr>
          <w:rFonts w:hint="eastAsia" w:ascii="宋体" w:hAnsi="宋体" w:eastAsia="宋体" w:cs="宋体"/>
          <w:b w:val="0"/>
          <w:color w:val="auto"/>
          <w:sz w:val="28"/>
          <w:szCs w:val="28"/>
        </w:rPr>
        <w:t>：廖玉冰（40）/陈雨佳（26）  阴子健（27）/蔡春燕（41）</w:t>
      </w:r>
    </w:p>
    <w:p w14:paraId="4528DCEF">
      <w:pPr>
        <w:keepNext w:val="0"/>
        <w:keepLines w:val="0"/>
        <w:pageBreakBefore w:val="0"/>
        <w:widowControl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460" w:lineRule="exact"/>
        <w:ind w:left="0" w:leftChars="0"/>
        <w:textAlignment w:val="auto"/>
        <w:rPr>
          <w:rFonts w:hint="eastAsia" w:ascii="宋体" w:hAnsi="宋体" w:eastAsia="宋体" w:cs="宋体"/>
          <w:color w:val="auto"/>
          <w:sz w:val="28"/>
          <w:szCs w:val="28"/>
        </w:rPr>
      </w:pPr>
      <w:r>
        <w:rPr>
          <w:rFonts w:hint="eastAsia" w:ascii="宋体" w:hAnsi="宋体" w:eastAsia="宋体" w:cs="宋体"/>
          <w:b w:val="0"/>
          <w:color w:val="auto"/>
          <w:sz w:val="28"/>
          <w:szCs w:val="28"/>
          <w:lang w:eastAsia="zh-CN"/>
        </w:rPr>
        <w:t>男子双打B</w:t>
      </w:r>
      <w:r>
        <w:rPr>
          <w:rFonts w:hint="eastAsia" w:ascii="宋体" w:hAnsi="宋体" w:eastAsia="宋体" w:cs="宋体"/>
          <w:b w:val="0"/>
          <w:color w:val="auto"/>
          <w:sz w:val="28"/>
          <w:szCs w:val="28"/>
        </w:rPr>
        <w:t>：廖晓斌（45）/严伟明（55）  阴长明（56）/</w:t>
      </w:r>
      <w:r>
        <w:rPr>
          <w:rFonts w:hint="eastAsia" w:ascii="宋体" w:hAnsi="宋体" w:eastAsia="宋体" w:cs="宋体"/>
          <w:color w:val="auto"/>
          <w:sz w:val="28"/>
          <w:szCs w:val="28"/>
        </w:rPr>
        <w:t>林修勇（51）</w:t>
      </w:r>
    </w:p>
    <w:p w14:paraId="09AE2563">
      <w:pPr>
        <w:keepNext w:val="0"/>
        <w:keepLines w:val="0"/>
        <w:pageBreakBefore w:val="0"/>
        <w:widowControl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460" w:lineRule="exact"/>
        <w:ind w:left="0" w:leftChars="0"/>
        <w:textAlignment w:val="auto"/>
        <w:rPr>
          <w:rFonts w:hint="eastAsia" w:ascii="宋体" w:hAnsi="宋体" w:eastAsia="宋体" w:cs="宋体"/>
          <w:color w:val="auto"/>
          <w:sz w:val="28"/>
          <w:szCs w:val="28"/>
        </w:rPr>
      </w:pPr>
      <w:r>
        <w:rPr>
          <w:rFonts w:hint="eastAsia" w:ascii="宋体" w:hAnsi="宋体" w:eastAsia="宋体" w:cs="宋体"/>
          <w:b w:val="0"/>
          <w:color w:val="auto"/>
          <w:sz w:val="28"/>
          <w:szCs w:val="28"/>
          <w:lang w:eastAsia="zh-CN"/>
        </w:rPr>
        <w:t>女子双打B</w:t>
      </w:r>
      <w:r>
        <w:rPr>
          <w:rFonts w:hint="eastAsia" w:ascii="宋体" w:hAnsi="宋体" w:eastAsia="宋体" w:cs="宋体"/>
          <w:b w:val="0"/>
          <w:color w:val="auto"/>
          <w:sz w:val="28"/>
          <w:szCs w:val="28"/>
        </w:rPr>
        <w:t>：朱永梅（54）/朱淑英（51）</w:t>
      </w:r>
    </w:p>
    <w:p w14:paraId="6CA52215">
      <w:pPr>
        <w:keepNext w:val="0"/>
        <w:keepLines w:val="0"/>
        <w:pageBreakBefore w:val="0"/>
        <w:widowControl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460" w:lineRule="exact"/>
        <w:ind w:left="0" w:leftChars="0"/>
        <w:textAlignment w:val="auto"/>
        <w:rPr>
          <w:rFonts w:hint="eastAsia" w:ascii="宋体" w:hAnsi="宋体" w:eastAsia="宋体" w:cs="宋体"/>
          <w:color w:val="auto"/>
          <w:sz w:val="28"/>
          <w:szCs w:val="28"/>
        </w:rPr>
      </w:pPr>
      <w:r>
        <w:rPr>
          <w:rFonts w:hint="eastAsia" w:ascii="宋体" w:hAnsi="宋体" w:eastAsia="宋体" w:cs="宋体"/>
          <w:b w:val="0"/>
          <w:color w:val="auto"/>
          <w:sz w:val="28"/>
          <w:szCs w:val="28"/>
          <w:lang w:eastAsia="zh-CN"/>
        </w:rPr>
        <w:t>混合双打B</w:t>
      </w:r>
      <w:r>
        <w:rPr>
          <w:rFonts w:hint="eastAsia" w:ascii="宋体" w:hAnsi="宋体" w:eastAsia="宋体" w:cs="宋体"/>
          <w:b w:val="0"/>
          <w:color w:val="auto"/>
          <w:sz w:val="28"/>
          <w:szCs w:val="28"/>
        </w:rPr>
        <w:t>：林志勇（54）/吴添妹（46）  吕吉旭（57）/李美英（48）</w:t>
      </w:r>
    </w:p>
    <w:p w14:paraId="78F1F28C">
      <w:pPr>
        <w:keepNext w:val="0"/>
        <w:keepLines w:val="0"/>
        <w:pageBreakBefore w:val="0"/>
        <w:widowControl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460" w:lineRule="exact"/>
        <w:ind w:left="0" w:leftChars="0"/>
        <w:textAlignment w:val="auto"/>
        <w:rPr>
          <w:rFonts w:hint="eastAsia" w:ascii="宋体" w:hAnsi="宋体" w:eastAsia="宋体" w:cs="宋体"/>
          <w:b/>
          <w:color w:val="auto"/>
          <w:sz w:val="28"/>
          <w:szCs w:val="28"/>
        </w:rPr>
      </w:pPr>
    </w:p>
    <w:p w14:paraId="66DA2526">
      <w:pPr>
        <w:keepNext w:val="0"/>
        <w:keepLines w:val="0"/>
        <w:pageBreakBefore w:val="0"/>
        <w:widowControl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460" w:lineRule="exact"/>
        <w:ind w:left="0" w:leftChars="0"/>
        <w:textAlignment w:val="auto"/>
        <w:rPr>
          <w:rFonts w:hint="eastAsia" w:ascii="宋体" w:hAnsi="宋体" w:eastAsia="宋体" w:cs="宋体"/>
          <w:color w:val="auto"/>
          <w:sz w:val="28"/>
          <w:szCs w:val="28"/>
        </w:rPr>
      </w:pPr>
      <w:r>
        <w:rPr>
          <w:rFonts w:hint="eastAsia" w:ascii="宋体" w:hAnsi="宋体" w:eastAsia="宋体" w:cs="宋体"/>
          <w:b/>
          <w:color w:val="auto"/>
          <w:sz w:val="28"/>
          <w:szCs w:val="28"/>
          <w:lang w:eastAsia="zh-CN"/>
        </w:rPr>
        <w:t>九、</w:t>
      </w:r>
      <w:r>
        <w:rPr>
          <w:rFonts w:hint="eastAsia" w:ascii="宋体" w:hAnsi="宋体" w:eastAsia="宋体" w:cs="宋体"/>
          <w:b/>
          <w:color w:val="auto"/>
          <w:sz w:val="28"/>
          <w:szCs w:val="28"/>
        </w:rPr>
        <w:t>厦门</w:t>
      </w:r>
      <w:r>
        <w:rPr>
          <w:rFonts w:hint="eastAsia" w:ascii="宋体" w:hAnsi="宋体" w:eastAsia="宋体" w:cs="宋体"/>
          <w:b/>
          <w:color w:val="auto"/>
          <w:sz w:val="28"/>
          <w:szCs w:val="28"/>
          <w:lang w:val="en-US" w:eastAsia="zh-CN"/>
        </w:rPr>
        <w:t>代表</w:t>
      </w:r>
      <w:r>
        <w:rPr>
          <w:rFonts w:hint="eastAsia" w:ascii="宋体" w:hAnsi="宋体" w:eastAsia="宋体" w:cs="宋体"/>
          <w:b/>
          <w:color w:val="auto"/>
          <w:sz w:val="28"/>
          <w:szCs w:val="28"/>
        </w:rPr>
        <w:t>队</w:t>
      </w:r>
    </w:p>
    <w:p w14:paraId="76D6A8EB">
      <w:pPr>
        <w:keepNext w:val="0"/>
        <w:keepLines w:val="0"/>
        <w:pageBreakBefore w:val="0"/>
        <w:widowControl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460" w:lineRule="exact"/>
        <w:ind w:left="0" w:leftChars="0"/>
        <w:textAlignment w:val="auto"/>
        <w:rPr>
          <w:rFonts w:hint="eastAsia" w:ascii="宋体" w:hAnsi="宋体" w:eastAsia="宋体" w:cs="宋体"/>
          <w:b/>
          <w:bCs/>
          <w:color w:val="auto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color w:val="auto"/>
          <w:sz w:val="28"/>
          <w:szCs w:val="28"/>
        </w:rPr>
        <w:t>团体赛：</w:t>
      </w:r>
    </w:p>
    <w:p w14:paraId="2EB3D488">
      <w:pPr>
        <w:keepNext w:val="0"/>
        <w:keepLines w:val="0"/>
        <w:pageBreakBefore w:val="0"/>
        <w:widowControl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460" w:lineRule="exact"/>
        <w:ind w:left="0" w:leftChars="0"/>
        <w:textAlignment w:val="auto"/>
        <w:rPr>
          <w:rFonts w:hint="eastAsia" w:ascii="宋体" w:hAnsi="宋体" w:eastAsia="宋体" w:cs="宋体"/>
          <w:color w:val="auto"/>
          <w:sz w:val="28"/>
          <w:szCs w:val="28"/>
        </w:rPr>
      </w:pPr>
      <w:r>
        <w:rPr>
          <w:rFonts w:hint="eastAsia" w:ascii="宋体" w:hAnsi="宋体" w:eastAsia="宋体" w:cs="宋体"/>
          <w:b w:val="0"/>
          <w:color w:val="auto"/>
          <w:sz w:val="28"/>
          <w:szCs w:val="28"/>
        </w:rPr>
        <w:t>男运动员：吕  烈（60）  丛东明（60）  肖鑫格（27）</w:t>
      </w:r>
      <w:r>
        <w:rPr>
          <w:rFonts w:hint="eastAsia" w:ascii="宋体" w:hAnsi="宋体" w:eastAsia="宋体" w:cs="宋体"/>
          <w:b w:val="0"/>
          <w:color w:val="auto"/>
          <w:sz w:val="28"/>
          <w:szCs w:val="28"/>
          <w:lang w:val="en-US" w:eastAsia="zh-CN"/>
        </w:rPr>
        <w:t xml:space="preserve">  </w:t>
      </w:r>
      <w:r>
        <w:rPr>
          <w:rFonts w:hint="eastAsia" w:ascii="宋体" w:hAnsi="宋体" w:eastAsia="宋体" w:cs="宋体"/>
          <w:color w:val="auto"/>
          <w:sz w:val="28"/>
          <w:szCs w:val="28"/>
        </w:rPr>
        <w:t>颜六亿（52）</w:t>
      </w:r>
    </w:p>
    <w:p w14:paraId="70647CAA">
      <w:pPr>
        <w:keepNext w:val="0"/>
        <w:keepLines w:val="0"/>
        <w:pageBreakBefore w:val="0"/>
        <w:widowControl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460" w:lineRule="exact"/>
        <w:ind w:left="0" w:leftChars="0" w:firstLine="1120" w:firstLineChars="400"/>
        <w:textAlignment w:val="auto"/>
        <w:rPr>
          <w:rFonts w:hint="eastAsia" w:ascii="宋体" w:hAnsi="宋体" w:eastAsia="宋体" w:cs="宋体"/>
          <w:color w:val="auto"/>
          <w:sz w:val="28"/>
          <w:szCs w:val="28"/>
        </w:rPr>
      </w:pPr>
      <w:r>
        <w:rPr>
          <w:rFonts w:hint="eastAsia" w:ascii="宋体" w:hAnsi="宋体" w:eastAsia="宋体" w:cs="宋体"/>
          <w:color w:val="auto"/>
          <w:sz w:val="28"/>
          <w:szCs w:val="28"/>
        </w:rPr>
        <w:t xml:space="preserve">  黄哲聪（42）  林威廷（40）</w:t>
      </w: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 xml:space="preserve">  </w:t>
      </w:r>
      <w:r>
        <w:rPr>
          <w:rFonts w:hint="eastAsia" w:ascii="宋体" w:hAnsi="宋体" w:eastAsia="宋体" w:cs="宋体"/>
          <w:color w:val="auto"/>
          <w:sz w:val="28"/>
          <w:szCs w:val="28"/>
        </w:rPr>
        <w:t>林昱翰（31）  吴宗林（26）</w:t>
      </w:r>
    </w:p>
    <w:p w14:paraId="18D31F30">
      <w:pPr>
        <w:keepNext w:val="0"/>
        <w:keepLines w:val="0"/>
        <w:pageBreakBefore w:val="0"/>
        <w:widowControl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460" w:lineRule="exact"/>
        <w:ind w:left="0" w:leftChars="0" w:firstLine="1400" w:firstLineChars="500"/>
        <w:textAlignment w:val="auto"/>
        <w:rPr>
          <w:rFonts w:hint="eastAsia" w:ascii="宋体" w:hAnsi="宋体" w:eastAsia="宋体" w:cs="宋体"/>
          <w:color w:val="auto"/>
          <w:sz w:val="28"/>
          <w:szCs w:val="28"/>
        </w:rPr>
      </w:pPr>
      <w:r>
        <w:rPr>
          <w:rFonts w:hint="eastAsia" w:ascii="宋体" w:hAnsi="宋体" w:eastAsia="宋体" w:cs="宋体"/>
          <w:color w:val="auto"/>
          <w:sz w:val="28"/>
          <w:szCs w:val="28"/>
        </w:rPr>
        <w:t>林诒强（33）</w:t>
      </w: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 xml:space="preserve">  </w:t>
      </w:r>
      <w:r>
        <w:rPr>
          <w:rFonts w:hint="eastAsia" w:ascii="宋体" w:hAnsi="宋体" w:eastAsia="宋体" w:cs="宋体"/>
          <w:color w:val="auto"/>
          <w:sz w:val="28"/>
          <w:szCs w:val="28"/>
        </w:rPr>
        <w:t>李志成（50）</w:t>
      </w:r>
    </w:p>
    <w:p w14:paraId="7A65F3F9">
      <w:pPr>
        <w:keepNext w:val="0"/>
        <w:keepLines w:val="0"/>
        <w:pageBreakBefore w:val="0"/>
        <w:widowControl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460" w:lineRule="exact"/>
        <w:ind w:left="0" w:leftChars="0"/>
        <w:textAlignment w:val="auto"/>
        <w:rPr>
          <w:rFonts w:hint="eastAsia" w:ascii="宋体" w:hAnsi="宋体" w:eastAsia="宋体" w:cs="宋体"/>
          <w:b w:val="0"/>
          <w:color w:val="auto"/>
          <w:sz w:val="28"/>
          <w:szCs w:val="28"/>
        </w:rPr>
      </w:pPr>
      <w:r>
        <w:rPr>
          <w:rFonts w:hint="eastAsia" w:ascii="宋体" w:hAnsi="宋体" w:eastAsia="宋体" w:cs="宋体"/>
          <w:b w:val="0"/>
          <w:color w:val="auto"/>
          <w:sz w:val="28"/>
          <w:szCs w:val="28"/>
        </w:rPr>
        <w:t>女运动员：王志欣（59）  陈毅华（52）</w:t>
      </w:r>
    </w:p>
    <w:p w14:paraId="3C92EDFC">
      <w:pPr>
        <w:keepNext w:val="0"/>
        <w:keepLines w:val="0"/>
        <w:pageBreakBefore w:val="0"/>
        <w:widowControl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460" w:lineRule="exact"/>
        <w:ind w:left="0" w:leftChars="0"/>
        <w:textAlignment w:val="auto"/>
        <w:rPr>
          <w:rFonts w:hint="eastAsia" w:ascii="宋体" w:hAnsi="宋体" w:eastAsia="宋体" w:cs="宋体"/>
          <w:b w:val="0"/>
          <w:color w:val="auto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lang w:val="en-US" w:eastAsia="zh-CN"/>
        </w:rPr>
        <w:t>单  项：</w:t>
      </w:r>
    </w:p>
    <w:p w14:paraId="520636A8">
      <w:pPr>
        <w:keepNext w:val="0"/>
        <w:keepLines w:val="0"/>
        <w:pageBreakBefore w:val="0"/>
        <w:widowControl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460" w:lineRule="exact"/>
        <w:ind w:left="0" w:leftChars="0"/>
        <w:textAlignment w:val="auto"/>
        <w:rPr>
          <w:rFonts w:hint="eastAsia" w:ascii="宋体" w:hAnsi="宋体" w:eastAsia="宋体" w:cs="宋体"/>
          <w:color w:val="auto"/>
          <w:sz w:val="28"/>
          <w:szCs w:val="28"/>
        </w:rPr>
      </w:pPr>
      <w:r>
        <w:rPr>
          <w:rFonts w:hint="eastAsia" w:ascii="宋体" w:hAnsi="宋体" w:eastAsia="宋体" w:cs="宋体"/>
          <w:b w:val="0"/>
          <w:color w:val="auto"/>
          <w:sz w:val="28"/>
          <w:szCs w:val="28"/>
          <w:lang w:eastAsia="zh-CN"/>
        </w:rPr>
        <w:t>男子双打A</w:t>
      </w:r>
      <w:r>
        <w:rPr>
          <w:rFonts w:hint="eastAsia" w:ascii="宋体" w:hAnsi="宋体" w:eastAsia="宋体" w:cs="宋体"/>
          <w:b w:val="0"/>
          <w:color w:val="auto"/>
          <w:sz w:val="28"/>
          <w:szCs w:val="28"/>
        </w:rPr>
        <w:t>：林昱翰（31）/吴宗林（26）  张炜坚（25）/林诒强（33）</w:t>
      </w:r>
    </w:p>
    <w:p w14:paraId="47459C3F">
      <w:pPr>
        <w:keepNext w:val="0"/>
        <w:keepLines w:val="0"/>
        <w:pageBreakBefore w:val="0"/>
        <w:widowControl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460" w:lineRule="exact"/>
        <w:ind w:left="0" w:leftChars="0"/>
        <w:textAlignment w:val="auto"/>
        <w:rPr>
          <w:rFonts w:hint="eastAsia" w:ascii="宋体" w:hAnsi="宋体" w:eastAsia="宋体" w:cs="宋体"/>
          <w:color w:val="auto"/>
          <w:sz w:val="28"/>
          <w:szCs w:val="28"/>
        </w:rPr>
      </w:pPr>
      <w:r>
        <w:rPr>
          <w:rFonts w:hint="eastAsia" w:ascii="宋体" w:hAnsi="宋体" w:eastAsia="宋体" w:cs="宋体"/>
          <w:b w:val="0"/>
          <w:color w:val="auto"/>
          <w:sz w:val="28"/>
          <w:szCs w:val="28"/>
          <w:lang w:eastAsia="zh-CN"/>
        </w:rPr>
        <w:t>女子双打A</w:t>
      </w:r>
      <w:r>
        <w:rPr>
          <w:rFonts w:hint="eastAsia" w:ascii="宋体" w:hAnsi="宋体" w:eastAsia="宋体" w:cs="宋体"/>
          <w:b w:val="0"/>
          <w:color w:val="auto"/>
          <w:sz w:val="28"/>
          <w:szCs w:val="28"/>
        </w:rPr>
        <w:t>：程  卓（33）/钟燕艺（36）  陈文真（37）/龚秋圆（33）</w:t>
      </w:r>
    </w:p>
    <w:p w14:paraId="1C9AD631">
      <w:pPr>
        <w:keepNext w:val="0"/>
        <w:keepLines w:val="0"/>
        <w:pageBreakBefore w:val="0"/>
        <w:widowControl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460" w:lineRule="exact"/>
        <w:ind w:left="0" w:leftChars="0"/>
        <w:textAlignment w:val="auto"/>
        <w:rPr>
          <w:rFonts w:hint="eastAsia" w:ascii="宋体" w:hAnsi="宋体" w:eastAsia="宋体" w:cs="宋体"/>
          <w:color w:val="auto"/>
          <w:sz w:val="28"/>
          <w:szCs w:val="28"/>
        </w:rPr>
      </w:pPr>
      <w:r>
        <w:rPr>
          <w:rFonts w:hint="eastAsia" w:ascii="宋体" w:hAnsi="宋体" w:eastAsia="宋体" w:cs="宋体"/>
          <w:b w:val="0"/>
          <w:color w:val="auto"/>
          <w:sz w:val="28"/>
          <w:szCs w:val="28"/>
          <w:lang w:eastAsia="zh-CN"/>
        </w:rPr>
        <w:t>混合双打A</w:t>
      </w:r>
      <w:r>
        <w:rPr>
          <w:rFonts w:hint="eastAsia" w:ascii="宋体" w:hAnsi="宋体" w:eastAsia="宋体" w:cs="宋体"/>
          <w:b w:val="0"/>
          <w:color w:val="auto"/>
          <w:sz w:val="28"/>
          <w:szCs w:val="28"/>
        </w:rPr>
        <w:t>：许诗韵（37）/洪中元（30）  郭  磊（29）/龙  瑊（36）</w:t>
      </w:r>
    </w:p>
    <w:p w14:paraId="3829FC7F">
      <w:pPr>
        <w:keepNext w:val="0"/>
        <w:keepLines w:val="0"/>
        <w:pageBreakBefore w:val="0"/>
        <w:widowControl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460" w:lineRule="exact"/>
        <w:ind w:left="0" w:leftChars="0"/>
        <w:textAlignment w:val="auto"/>
        <w:rPr>
          <w:rFonts w:hint="eastAsia" w:ascii="宋体" w:hAnsi="宋体" w:eastAsia="宋体" w:cs="宋体"/>
          <w:color w:val="auto"/>
          <w:sz w:val="28"/>
          <w:szCs w:val="28"/>
        </w:rPr>
      </w:pPr>
      <w:r>
        <w:rPr>
          <w:rFonts w:hint="eastAsia" w:ascii="宋体" w:hAnsi="宋体" w:eastAsia="宋体" w:cs="宋体"/>
          <w:b w:val="0"/>
          <w:color w:val="auto"/>
          <w:sz w:val="28"/>
          <w:szCs w:val="28"/>
          <w:lang w:eastAsia="zh-CN"/>
        </w:rPr>
        <w:t>男子双打B</w:t>
      </w:r>
      <w:r>
        <w:rPr>
          <w:rFonts w:hint="eastAsia" w:ascii="宋体" w:hAnsi="宋体" w:eastAsia="宋体" w:cs="宋体"/>
          <w:b w:val="0"/>
          <w:color w:val="auto"/>
          <w:sz w:val="28"/>
          <w:szCs w:val="28"/>
        </w:rPr>
        <w:t>：颜六亿（52）/黄哲聪（42）  林威廷（40）/吕  烈（60）</w:t>
      </w:r>
    </w:p>
    <w:p w14:paraId="71E251A7">
      <w:pPr>
        <w:keepNext w:val="0"/>
        <w:keepLines w:val="0"/>
        <w:pageBreakBefore w:val="0"/>
        <w:widowControl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460" w:lineRule="exact"/>
        <w:ind w:left="0" w:leftChars="0"/>
        <w:textAlignment w:val="auto"/>
        <w:rPr>
          <w:rFonts w:hint="eastAsia" w:ascii="宋体" w:hAnsi="宋体" w:eastAsia="宋体" w:cs="宋体"/>
          <w:color w:val="auto"/>
          <w:sz w:val="28"/>
          <w:szCs w:val="28"/>
        </w:rPr>
      </w:pPr>
      <w:r>
        <w:rPr>
          <w:rFonts w:hint="eastAsia" w:ascii="宋体" w:hAnsi="宋体" w:eastAsia="宋体" w:cs="宋体"/>
          <w:b w:val="0"/>
          <w:color w:val="auto"/>
          <w:sz w:val="28"/>
          <w:szCs w:val="28"/>
          <w:lang w:eastAsia="zh-CN"/>
        </w:rPr>
        <w:t>女子双打B</w:t>
      </w:r>
      <w:r>
        <w:rPr>
          <w:rFonts w:hint="eastAsia" w:ascii="宋体" w:hAnsi="宋体" w:eastAsia="宋体" w:cs="宋体"/>
          <w:b w:val="0"/>
          <w:color w:val="auto"/>
          <w:sz w:val="28"/>
          <w:szCs w:val="28"/>
        </w:rPr>
        <w:t>：张鹭鹰（55）/赵静茹</w:t>
      </w:r>
      <w:r>
        <w:rPr>
          <w:rFonts w:hint="eastAsia" w:ascii="宋体" w:hAnsi="宋体" w:eastAsia="宋体" w:cs="宋体"/>
          <w:b w:val="0"/>
          <w:color w:val="auto"/>
          <w:sz w:val="28"/>
          <w:szCs w:val="28"/>
          <w:lang w:eastAsia="zh-CN"/>
        </w:rPr>
        <w:t>（</w:t>
      </w:r>
      <w:r>
        <w:rPr>
          <w:rFonts w:hint="eastAsia" w:ascii="宋体" w:hAnsi="宋体" w:eastAsia="宋体" w:cs="宋体"/>
          <w:b w:val="0"/>
          <w:color w:val="auto"/>
          <w:sz w:val="28"/>
          <w:szCs w:val="28"/>
          <w:lang w:val="en-US" w:eastAsia="zh-CN"/>
        </w:rPr>
        <w:t>41）</w:t>
      </w:r>
      <w:r>
        <w:rPr>
          <w:rFonts w:hint="eastAsia" w:ascii="宋体" w:hAnsi="宋体" w:eastAsia="宋体" w:cs="宋体"/>
          <w:b w:val="0"/>
          <w:color w:val="auto"/>
          <w:sz w:val="28"/>
          <w:szCs w:val="28"/>
        </w:rPr>
        <w:t xml:space="preserve">  陈毅华（52）/张玉春（48）</w:t>
      </w:r>
    </w:p>
    <w:p w14:paraId="1337BAA7">
      <w:pPr>
        <w:keepNext w:val="0"/>
        <w:keepLines w:val="0"/>
        <w:pageBreakBefore w:val="0"/>
        <w:widowControl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460" w:lineRule="exact"/>
        <w:ind w:left="0" w:leftChars="0"/>
        <w:textAlignment w:val="auto"/>
        <w:rPr>
          <w:rFonts w:hint="eastAsia" w:ascii="宋体" w:hAnsi="宋体" w:eastAsia="宋体" w:cs="宋体"/>
          <w:color w:val="auto"/>
          <w:sz w:val="28"/>
          <w:szCs w:val="28"/>
        </w:rPr>
      </w:pPr>
      <w:r>
        <w:rPr>
          <w:rFonts w:hint="eastAsia" w:ascii="宋体" w:hAnsi="宋体" w:eastAsia="宋体" w:cs="宋体"/>
          <w:b w:val="0"/>
          <w:color w:val="auto"/>
          <w:sz w:val="28"/>
          <w:szCs w:val="28"/>
          <w:lang w:eastAsia="zh-CN"/>
        </w:rPr>
        <w:t>混合双打B</w:t>
      </w:r>
      <w:r>
        <w:rPr>
          <w:rFonts w:hint="eastAsia" w:ascii="宋体" w:hAnsi="宋体" w:eastAsia="宋体" w:cs="宋体"/>
          <w:b w:val="0"/>
          <w:color w:val="auto"/>
          <w:sz w:val="28"/>
          <w:szCs w:val="28"/>
        </w:rPr>
        <w:t>：李  薇（48）/</w:t>
      </w:r>
      <w:r>
        <w:rPr>
          <w:rFonts w:hint="eastAsia" w:ascii="宋体" w:hAnsi="宋体" w:eastAsia="宋体" w:cs="宋体"/>
          <w:b w:val="0"/>
          <w:color w:val="auto"/>
          <w:sz w:val="28"/>
          <w:szCs w:val="28"/>
          <w:lang w:eastAsia="zh-CN"/>
        </w:rPr>
        <w:t>李志成</w:t>
      </w:r>
      <w:r>
        <w:rPr>
          <w:rFonts w:hint="eastAsia" w:ascii="宋体" w:hAnsi="宋体" w:eastAsia="宋体" w:cs="宋体"/>
          <w:color w:val="auto"/>
          <w:sz w:val="28"/>
          <w:szCs w:val="28"/>
        </w:rPr>
        <w:t>（50）</w:t>
      </w:r>
      <w:r>
        <w:rPr>
          <w:rFonts w:hint="eastAsia" w:ascii="宋体" w:hAnsi="宋体" w:eastAsia="宋体" w:cs="宋体"/>
          <w:b w:val="0"/>
          <w:color w:val="auto"/>
          <w:sz w:val="28"/>
          <w:szCs w:val="28"/>
        </w:rPr>
        <w:t xml:space="preserve">  邓柏辉（46）/陈晓璐（44）</w:t>
      </w:r>
    </w:p>
    <w:p w14:paraId="544CA4BE">
      <w:pPr>
        <w:keepNext w:val="0"/>
        <w:keepLines w:val="0"/>
        <w:pageBreakBefore w:val="0"/>
        <w:widowControl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460" w:lineRule="exact"/>
        <w:ind w:left="0" w:leftChars="0"/>
        <w:textAlignment w:val="auto"/>
        <w:rPr>
          <w:rFonts w:hint="eastAsia" w:ascii="宋体" w:hAnsi="宋体" w:eastAsia="宋体" w:cs="宋体"/>
          <w:b/>
          <w:color w:val="auto"/>
          <w:sz w:val="28"/>
          <w:szCs w:val="28"/>
        </w:rPr>
      </w:pPr>
    </w:p>
    <w:p w14:paraId="4D907B3A">
      <w:pPr>
        <w:keepNext w:val="0"/>
        <w:keepLines w:val="0"/>
        <w:pageBreakBefore w:val="0"/>
        <w:widowControl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460" w:lineRule="exact"/>
        <w:ind w:left="0" w:leftChars="0"/>
        <w:textAlignment w:val="auto"/>
        <w:rPr>
          <w:rFonts w:hint="eastAsia" w:ascii="宋体" w:hAnsi="宋体" w:eastAsia="宋体" w:cs="宋体"/>
          <w:color w:val="auto"/>
          <w:sz w:val="28"/>
          <w:szCs w:val="28"/>
        </w:rPr>
      </w:pPr>
      <w:r>
        <w:rPr>
          <w:rFonts w:hint="eastAsia" w:ascii="宋体" w:hAnsi="宋体" w:eastAsia="宋体" w:cs="宋体"/>
          <w:b/>
          <w:color w:val="auto"/>
          <w:sz w:val="28"/>
          <w:szCs w:val="28"/>
          <w:lang w:val="en-US" w:eastAsia="zh-CN"/>
        </w:rPr>
        <w:t>十、</w:t>
      </w:r>
      <w:r>
        <w:rPr>
          <w:rFonts w:hint="eastAsia" w:ascii="宋体" w:hAnsi="宋体" w:eastAsia="宋体" w:cs="宋体"/>
          <w:b/>
          <w:color w:val="auto"/>
          <w:sz w:val="28"/>
          <w:szCs w:val="28"/>
        </w:rPr>
        <w:t>漳州</w:t>
      </w:r>
      <w:r>
        <w:rPr>
          <w:rFonts w:hint="eastAsia" w:ascii="宋体" w:hAnsi="宋体" w:eastAsia="宋体" w:cs="宋体"/>
          <w:b/>
          <w:color w:val="auto"/>
          <w:sz w:val="28"/>
          <w:szCs w:val="28"/>
          <w:lang w:val="en-US" w:eastAsia="zh-CN"/>
        </w:rPr>
        <w:t>代表</w:t>
      </w:r>
      <w:r>
        <w:rPr>
          <w:rFonts w:hint="eastAsia" w:ascii="宋体" w:hAnsi="宋体" w:eastAsia="宋体" w:cs="宋体"/>
          <w:b/>
          <w:color w:val="auto"/>
          <w:sz w:val="28"/>
          <w:szCs w:val="28"/>
        </w:rPr>
        <w:t>队</w:t>
      </w:r>
    </w:p>
    <w:p w14:paraId="0837BA96">
      <w:pPr>
        <w:keepNext w:val="0"/>
        <w:keepLines w:val="0"/>
        <w:pageBreakBefore w:val="0"/>
        <w:widowControl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460" w:lineRule="exact"/>
        <w:ind w:left="0" w:leftChars="0"/>
        <w:textAlignment w:val="auto"/>
        <w:rPr>
          <w:rFonts w:hint="eastAsia" w:ascii="宋体" w:hAnsi="宋体" w:eastAsia="宋体" w:cs="宋体"/>
          <w:b/>
          <w:bCs/>
          <w:color w:val="auto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color w:val="auto"/>
          <w:sz w:val="28"/>
          <w:szCs w:val="28"/>
        </w:rPr>
        <w:t>团体赛：</w:t>
      </w:r>
    </w:p>
    <w:p w14:paraId="3F744F3F">
      <w:pPr>
        <w:keepNext w:val="0"/>
        <w:keepLines w:val="0"/>
        <w:pageBreakBefore w:val="0"/>
        <w:widowControl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460" w:lineRule="exact"/>
        <w:ind w:left="0" w:leftChars="0"/>
        <w:textAlignment w:val="auto"/>
        <w:rPr>
          <w:rFonts w:hint="eastAsia" w:ascii="宋体" w:hAnsi="宋体" w:eastAsia="宋体" w:cs="宋体"/>
          <w:color w:val="auto"/>
          <w:sz w:val="28"/>
          <w:szCs w:val="28"/>
        </w:rPr>
      </w:pPr>
      <w:r>
        <w:rPr>
          <w:rFonts w:hint="eastAsia" w:ascii="宋体" w:hAnsi="宋体" w:eastAsia="宋体" w:cs="宋体"/>
          <w:b w:val="0"/>
          <w:color w:val="auto"/>
          <w:sz w:val="28"/>
          <w:szCs w:val="28"/>
        </w:rPr>
        <w:t>男运动员：白志强（38）  钟晓荣（44）  李  珺（47）</w:t>
      </w:r>
      <w:r>
        <w:rPr>
          <w:rFonts w:hint="eastAsia" w:ascii="宋体" w:hAnsi="宋体" w:eastAsia="宋体" w:cs="宋体"/>
          <w:b w:val="0"/>
          <w:color w:val="auto"/>
          <w:sz w:val="28"/>
          <w:szCs w:val="28"/>
          <w:lang w:val="en-US" w:eastAsia="zh-CN"/>
        </w:rPr>
        <w:t xml:space="preserve">  </w:t>
      </w:r>
      <w:r>
        <w:rPr>
          <w:rFonts w:hint="eastAsia" w:ascii="宋体" w:hAnsi="宋体" w:eastAsia="宋体" w:cs="宋体"/>
          <w:color w:val="auto"/>
          <w:sz w:val="28"/>
          <w:szCs w:val="28"/>
        </w:rPr>
        <w:t xml:space="preserve">李  坚（58）  </w:t>
      </w:r>
    </w:p>
    <w:p w14:paraId="738E6712">
      <w:pPr>
        <w:keepNext w:val="0"/>
        <w:keepLines w:val="0"/>
        <w:pageBreakBefore w:val="0"/>
        <w:widowControl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460" w:lineRule="exact"/>
        <w:ind w:left="0" w:leftChars="0" w:firstLine="1400" w:firstLineChars="500"/>
        <w:textAlignment w:val="auto"/>
        <w:rPr>
          <w:rFonts w:hint="eastAsia" w:ascii="宋体" w:hAnsi="宋体" w:eastAsia="宋体" w:cs="宋体"/>
          <w:color w:val="auto"/>
          <w:sz w:val="28"/>
          <w:szCs w:val="28"/>
        </w:rPr>
      </w:pPr>
      <w:r>
        <w:rPr>
          <w:rFonts w:hint="eastAsia" w:ascii="宋体" w:hAnsi="宋体" w:eastAsia="宋体" w:cs="宋体"/>
          <w:color w:val="auto"/>
          <w:sz w:val="28"/>
          <w:szCs w:val="28"/>
        </w:rPr>
        <w:t>庄  裕（55）  陈昕汉（28）</w:t>
      </w: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 xml:space="preserve">  </w:t>
      </w:r>
      <w:r>
        <w:rPr>
          <w:rFonts w:hint="eastAsia" w:ascii="宋体" w:hAnsi="宋体" w:eastAsia="宋体" w:cs="宋体"/>
          <w:color w:val="auto"/>
          <w:sz w:val="28"/>
          <w:szCs w:val="28"/>
        </w:rPr>
        <w:t xml:space="preserve">郑荣鹏（49）  吕仕波（35） </w:t>
      </w:r>
    </w:p>
    <w:p w14:paraId="62EC1787">
      <w:pPr>
        <w:keepNext w:val="0"/>
        <w:keepLines w:val="0"/>
        <w:pageBreakBefore w:val="0"/>
        <w:widowControl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460" w:lineRule="exact"/>
        <w:ind w:left="0" w:leftChars="0" w:firstLine="1400" w:firstLineChars="500"/>
        <w:textAlignment w:val="auto"/>
        <w:rPr>
          <w:rFonts w:hint="eastAsia" w:ascii="宋体" w:hAnsi="宋体" w:eastAsia="宋体" w:cs="宋体"/>
          <w:color w:val="auto"/>
          <w:sz w:val="28"/>
          <w:szCs w:val="28"/>
        </w:rPr>
      </w:pPr>
      <w:r>
        <w:rPr>
          <w:rFonts w:hint="eastAsia" w:ascii="宋体" w:hAnsi="宋体" w:eastAsia="宋体" w:cs="宋体"/>
          <w:color w:val="auto"/>
          <w:sz w:val="28"/>
          <w:szCs w:val="28"/>
        </w:rPr>
        <w:t>林郭远埼（30）康健生（49）</w:t>
      </w:r>
    </w:p>
    <w:p w14:paraId="4C1FF938">
      <w:pPr>
        <w:keepNext w:val="0"/>
        <w:keepLines w:val="0"/>
        <w:pageBreakBefore w:val="0"/>
        <w:widowControl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460" w:lineRule="exact"/>
        <w:ind w:left="0" w:leftChars="0"/>
        <w:textAlignment w:val="auto"/>
        <w:rPr>
          <w:rFonts w:hint="eastAsia" w:ascii="宋体" w:hAnsi="宋体" w:eastAsia="宋体" w:cs="宋体"/>
          <w:b w:val="0"/>
          <w:color w:val="auto"/>
          <w:sz w:val="28"/>
          <w:szCs w:val="28"/>
        </w:rPr>
      </w:pPr>
      <w:r>
        <w:rPr>
          <w:rFonts w:hint="eastAsia" w:ascii="宋体" w:hAnsi="宋体" w:eastAsia="宋体" w:cs="宋体"/>
          <w:b w:val="0"/>
          <w:color w:val="auto"/>
          <w:sz w:val="28"/>
          <w:szCs w:val="28"/>
        </w:rPr>
        <w:t>女运动员：曾淑芳（50）  王冬梅（46）</w:t>
      </w:r>
    </w:p>
    <w:p w14:paraId="105B9C71">
      <w:pPr>
        <w:keepNext w:val="0"/>
        <w:keepLines w:val="0"/>
        <w:pageBreakBefore w:val="0"/>
        <w:widowControl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460" w:lineRule="exact"/>
        <w:ind w:left="0" w:leftChars="0"/>
        <w:textAlignment w:val="auto"/>
        <w:rPr>
          <w:rFonts w:hint="eastAsia" w:ascii="宋体" w:hAnsi="宋体" w:eastAsia="宋体" w:cs="宋体"/>
          <w:b w:val="0"/>
          <w:color w:val="auto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lang w:val="en-US" w:eastAsia="zh-CN"/>
        </w:rPr>
        <w:t>单  项：</w:t>
      </w:r>
    </w:p>
    <w:p w14:paraId="7372642B">
      <w:pPr>
        <w:keepNext w:val="0"/>
        <w:keepLines w:val="0"/>
        <w:pageBreakBefore w:val="0"/>
        <w:widowControl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460" w:lineRule="exact"/>
        <w:ind w:left="0" w:leftChars="0"/>
        <w:textAlignment w:val="auto"/>
        <w:rPr>
          <w:rFonts w:hint="eastAsia" w:ascii="宋体" w:hAnsi="宋体" w:eastAsia="宋体" w:cs="宋体"/>
          <w:color w:val="auto"/>
          <w:sz w:val="28"/>
          <w:szCs w:val="28"/>
        </w:rPr>
      </w:pPr>
      <w:r>
        <w:rPr>
          <w:rFonts w:hint="eastAsia" w:ascii="宋体" w:hAnsi="宋体" w:eastAsia="宋体" w:cs="宋体"/>
          <w:b w:val="0"/>
          <w:color w:val="auto"/>
          <w:sz w:val="28"/>
          <w:szCs w:val="28"/>
          <w:lang w:eastAsia="zh-CN"/>
        </w:rPr>
        <w:t>男子双打A</w:t>
      </w:r>
      <w:r>
        <w:rPr>
          <w:rFonts w:hint="eastAsia" w:ascii="宋体" w:hAnsi="宋体" w:eastAsia="宋体" w:cs="宋体"/>
          <w:b w:val="0"/>
          <w:color w:val="auto"/>
          <w:sz w:val="28"/>
          <w:szCs w:val="28"/>
        </w:rPr>
        <w:t>：阙福林（31）/张建慧（30）  王亚日（33）/黄鸿楷（31）</w:t>
      </w:r>
    </w:p>
    <w:p w14:paraId="478FA59B">
      <w:pPr>
        <w:keepNext w:val="0"/>
        <w:keepLines w:val="0"/>
        <w:pageBreakBefore w:val="0"/>
        <w:widowControl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460" w:lineRule="exact"/>
        <w:ind w:left="0" w:leftChars="0"/>
        <w:textAlignment w:val="auto"/>
        <w:rPr>
          <w:rFonts w:hint="eastAsia" w:ascii="宋体" w:hAnsi="宋体" w:eastAsia="宋体" w:cs="宋体"/>
          <w:color w:val="auto"/>
          <w:sz w:val="28"/>
          <w:szCs w:val="28"/>
        </w:rPr>
      </w:pPr>
      <w:r>
        <w:rPr>
          <w:rFonts w:hint="eastAsia" w:ascii="宋体" w:hAnsi="宋体" w:eastAsia="宋体" w:cs="宋体"/>
          <w:b w:val="0"/>
          <w:color w:val="auto"/>
          <w:sz w:val="28"/>
          <w:szCs w:val="28"/>
          <w:lang w:eastAsia="zh-CN"/>
        </w:rPr>
        <w:t>女子双打A</w:t>
      </w:r>
      <w:r>
        <w:rPr>
          <w:rFonts w:hint="eastAsia" w:ascii="宋体" w:hAnsi="宋体" w:eastAsia="宋体" w:cs="宋体"/>
          <w:b w:val="0"/>
          <w:color w:val="auto"/>
          <w:sz w:val="28"/>
          <w:szCs w:val="28"/>
        </w:rPr>
        <w:t>：黄明敏（33）/陈奕瑾（32）  杨云蔚（34）/李婷婷（32）</w:t>
      </w:r>
    </w:p>
    <w:p w14:paraId="3F6E196E">
      <w:pPr>
        <w:keepNext w:val="0"/>
        <w:keepLines w:val="0"/>
        <w:pageBreakBefore w:val="0"/>
        <w:widowControl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460" w:lineRule="exact"/>
        <w:ind w:left="0" w:leftChars="0"/>
        <w:textAlignment w:val="auto"/>
        <w:rPr>
          <w:rFonts w:hint="eastAsia" w:ascii="宋体" w:hAnsi="宋体" w:eastAsia="宋体" w:cs="宋体"/>
          <w:color w:val="auto"/>
          <w:sz w:val="28"/>
          <w:szCs w:val="28"/>
        </w:rPr>
      </w:pPr>
      <w:r>
        <w:rPr>
          <w:rFonts w:hint="eastAsia" w:ascii="宋体" w:hAnsi="宋体" w:eastAsia="宋体" w:cs="宋体"/>
          <w:b w:val="0"/>
          <w:color w:val="auto"/>
          <w:sz w:val="28"/>
          <w:szCs w:val="28"/>
          <w:lang w:eastAsia="zh-CN"/>
        </w:rPr>
        <w:t>混合双打A</w:t>
      </w:r>
      <w:r>
        <w:rPr>
          <w:rFonts w:hint="eastAsia" w:ascii="宋体" w:hAnsi="宋体" w:eastAsia="宋体" w:cs="宋体"/>
          <w:b w:val="0"/>
          <w:color w:val="auto"/>
          <w:sz w:val="28"/>
          <w:szCs w:val="28"/>
        </w:rPr>
        <w:t>：陈昕汉（28）/卢澍源（27）  谢俊林（24）/林婧婧（28）</w:t>
      </w:r>
    </w:p>
    <w:p w14:paraId="76144355">
      <w:pPr>
        <w:keepNext w:val="0"/>
        <w:keepLines w:val="0"/>
        <w:pageBreakBefore w:val="0"/>
        <w:widowControl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460" w:lineRule="exact"/>
        <w:ind w:left="0" w:leftChars="0"/>
        <w:textAlignment w:val="auto"/>
        <w:rPr>
          <w:rFonts w:hint="eastAsia" w:ascii="宋体" w:hAnsi="宋体" w:eastAsia="宋体" w:cs="宋体"/>
          <w:color w:val="auto"/>
          <w:sz w:val="28"/>
          <w:szCs w:val="28"/>
        </w:rPr>
      </w:pPr>
      <w:r>
        <w:rPr>
          <w:rFonts w:hint="eastAsia" w:ascii="宋体" w:hAnsi="宋体" w:eastAsia="宋体" w:cs="宋体"/>
          <w:b w:val="0"/>
          <w:color w:val="auto"/>
          <w:sz w:val="28"/>
          <w:szCs w:val="28"/>
          <w:lang w:eastAsia="zh-CN"/>
        </w:rPr>
        <w:t>男子双打B</w:t>
      </w:r>
      <w:r>
        <w:rPr>
          <w:rFonts w:hint="eastAsia" w:ascii="宋体" w:hAnsi="宋体" w:eastAsia="宋体" w:cs="宋体"/>
          <w:b w:val="0"/>
          <w:color w:val="auto"/>
          <w:sz w:val="28"/>
          <w:szCs w:val="28"/>
        </w:rPr>
        <w:t>：阎  钲（48）/张成恕（47）  康健生（49）/林清辉（48）</w:t>
      </w:r>
    </w:p>
    <w:p w14:paraId="6695318A">
      <w:pPr>
        <w:keepNext w:val="0"/>
        <w:keepLines w:val="0"/>
        <w:pageBreakBefore w:val="0"/>
        <w:widowControl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460" w:lineRule="exact"/>
        <w:ind w:left="0" w:leftChars="0"/>
        <w:textAlignment w:val="auto"/>
        <w:rPr>
          <w:rFonts w:hint="eastAsia" w:ascii="宋体" w:hAnsi="宋体" w:eastAsia="宋体" w:cs="宋体"/>
          <w:color w:val="auto"/>
          <w:sz w:val="28"/>
          <w:szCs w:val="28"/>
        </w:rPr>
      </w:pPr>
      <w:r>
        <w:rPr>
          <w:rFonts w:hint="eastAsia" w:ascii="宋体" w:hAnsi="宋体" w:eastAsia="宋体" w:cs="宋体"/>
          <w:b w:val="0"/>
          <w:color w:val="auto"/>
          <w:sz w:val="28"/>
          <w:szCs w:val="28"/>
          <w:lang w:eastAsia="zh-CN"/>
        </w:rPr>
        <w:t>女子双打B</w:t>
      </w:r>
      <w:r>
        <w:rPr>
          <w:rFonts w:hint="eastAsia" w:ascii="宋体" w:hAnsi="宋体" w:eastAsia="宋体" w:cs="宋体"/>
          <w:b w:val="0"/>
          <w:color w:val="auto"/>
          <w:sz w:val="28"/>
          <w:szCs w:val="28"/>
        </w:rPr>
        <w:t>：李端娇（47）/肖  悦（43）</w:t>
      </w:r>
    </w:p>
    <w:p w14:paraId="5B8D94F1">
      <w:pPr>
        <w:keepNext w:val="0"/>
        <w:keepLines w:val="0"/>
        <w:pageBreakBefore w:val="0"/>
        <w:widowControl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460" w:lineRule="exact"/>
        <w:ind w:left="0" w:leftChars="0"/>
        <w:textAlignment w:val="auto"/>
        <w:rPr>
          <w:rFonts w:hint="eastAsia" w:ascii="宋体" w:hAnsi="宋体" w:eastAsia="宋体" w:cs="宋体"/>
          <w:color w:val="auto"/>
          <w:sz w:val="28"/>
          <w:szCs w:val="28"/>
        </w:rPr>
      </w:pPr>
      <w:r>
        <w:rPr>
          <w:rFonts w:hint="eastAsia" w:ascii="宋体" w:hAnsi="宋体" w:eastAsia="宋体" w:cs="宋体"/>
          <w:b w:val="0"/>
          <w:color w:val="auto"/>
          <w:sz w:val="28"/>
          <w:szCs w:val="28"/>
          <w:lang w:eastAsia="zh-CN"/>
        </w:rPr>
        <w:t>混合双打B</w:t>
      </w:r>
      <w:r>
        <w:rPr>
          <w:rFonts w:hint="eastAsia" w:ascii="宋体" w:hAnsi="宋体" w:eastAsia="宋体" w:cs="宋体"/>
          <w:b w:val="0"/>
          <w:color w:val="auto"/>
          <w:sz w:val="28"/>
          <w:szCs w:val="28"/>
        </w:rPr>
        <w:t>：钟晓荣（44）/王冬梅（46）  邓明惠（55）/何燕倩（35）</w:t>
      </w:r>
    </w:p>
    <w:sectPr>
      <w:pgSz w:w="12240" w:h="15840"/>
      <w:pgMar w:top="1440" w:right="1514" w:bottom="1440" w:left="1514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Cambria">
    <w:panose1 w:val="02040503050406030204"/>
    <w:charset w:val="00"/>
    <w:family w:val="auto"/>
    <w:pitch w:val="default"/>
    <w:sig w:usb0="E00002FF" w:usb1="400004FF" w:usb2="00000000" w:usb3="00000000" w:csb0="2000019F" w:csb1="00000000"/>
  </w:font>
  <w:font w:name="MS Mincho">
    <w:panose1 w:val="02020609040205080304"/>
    <w:charset w:val="80"/>
    <w:family w:val="auto"/>
    <w:pitch w:val="default"/>
    <w:sig w:usb0="E00002FF" w:usb1="6AC7FDFB" w:usb2="00000012" w:usb3="00000000" w:csb0="4002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S Gothic">
    <w:panose1 w:val="020B0609070205080204"/>
    <w:charset w:val="80"/>
    <w:family w:val="auto"/>
    <w:pitch w:val="default"/>
    <w:sig w:usb0="E00002FF" w:usb1="6AC7FDFB" w:usb2="00000012" w:usb3="00000000" w:csb0="4002009F" w:csb1="DFD70000"/>
  </w:font>
  <w:font w:name="Courier">
    <w:altName w:val="Courier New"/>
    <w:panose1 w:val="02000500000000000000"/>
    <w:charset w:val="00"/>
    <w:family w:val="auto"/>
    <w:pitch w:val="default"/>
    <w:sig w:usb0="00000000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FFFFF7E"/>
    <w:multiLevelType w:val="singleLevel"/>
    <w:tmpl w:val="FFFFFF7E"/>
    <w:lvl w:ilvl="0" w:tentative="0">
      <w:start w:val="1"/>
      <w:numFmt w:val="decimal"/>
      <w:pStyle w:val="20"/>
      <w:lvlText w:val="%1."/>
      <w:lvlJc w:val="left"/>
      <w:pPr>
        <w:tabs>
          <w:tab w:val="left" w:pos="1080"/>
        </w:tabs>
        <w:ind w:left="1080" w:hanging="360"/>
      </w:pPr>
    </w:lvl>
  </w:abstractNum>
  <w:abstractNum w:abstractNumId="1">
    <w:nsid w:val="FFFFFF7F"/>
    <w:multiLevelType w:val="singleLevel"/>
    <w:tmpl w:val="FFFFFF7F"/>
    <w:lvl w:ilvl="0" w:tentative="0">
      <w:start w:val="1"/>
      <w:numFmt w:val="decimal"/>
      <w:pStyle w:val="13"/>
      <w:lvlText w:val="%1."/>
      <w:lvlJc w:val="left"/>
      <w:pPr>
        <w:tabs>
          <w:tab w:val="left" w:pos="720"/>
        </w:tabs>
        <w:ind w:left="720" w:hanging="360"/>
      </w:pPr>
    </w:lvl>
  </w:abstractNum>
  <w:abstractNum w:abstractNumId="2">
    <w:nsid w:val="FFFFFF82"/>
    <w:multiLevelType w:val="singleLevel"/>
    <w:tmpl w:val="FFFFFF82"/>
    <w:lvl w:ilvl="0" w:tentative="0">
      <w:start w:val="1"/>
      <w:numFmt w:val="bullet"/>
      <w:pStyle w:val="18"/>
      <w:lvlText w:val=""/>
      <w:lvlJc w:val="left"/>
      <w:pPr>
        <w:tabs>
          <w:tab w:val="left" w:pos="1080"/>
        </w:tabs>
        <w:ind w:left="1080" w:hanging="360"/>
      </w:pPr>
      <w:rPr>
        <w:rFonts w:hint="default" w:ascii="Symbol" w:hAnsi="Symbol"/>
      </w:rPr>
    </w:lvl>
  </w:abstractNum>
  <w:abstractNum w:abstractNumId="3">
    <w:nsid w:val="FFFFFF83"/>
    <w:multiLevelType w:val="singleLevel"/>
    <w:tmpl w:val="FFFFFF83"/>
    <w:lvl w:ilvl="0" w:tentative="0">
      <w:start w:val="1"/>
      <w:numFmt w:val="bullet"/>
      <w:pStyle w:val="23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</w:rPr>
    </w:lvl>
  </w:abstractNum>
  <w:abstractNum w:abstractNumId="4">
    <w:nsid w:val="FFFFFF88"/>
    <w:multiLevelType w:val="singleLevel"/>
    <w:tmpl w:val="FFFFFF88"/>
    <w:lvl w:ilvl="0" w:tentative="0">
      <w:start w:val="1"/>
      <w:numFmt w:val="decimal"/>
      <w:pStyle w:val="14"/>
      <w:lvlText w:val="%1."/>
      <w:lvlJc w:val="left"/>
      <w:pPr>
        <w:tabs>
          <w:tab w:val="left" w:pos="360"/>
        </w:tabs>
        <w:ind w:left="360" w:hanging="360"/>
      </w:pPr>
    </w:lvl>
  </w:abstractNum>
  <w:abstractNum w:abstractNumId="5">
    <w:nsid w:val="FFFFFF89"/>
    <w:multiLevelType w:val="singleLevel"/>
    <w:tmpl w:val="FFFFFF89"/>
    <w:lvl w:ilvl="0" w:tentative="0">
      <w:start w:val="1"/>
      <w:numFmt w:val="bullet"/>
      <w:pStyle w:val="16"/>
      <w:lvlText w:val=""/>
      <w:lvlJc w:val="left"/>
      <w:pPr>
        <w:tabs>
          <w:tab w:val="left" w:pos="360"/>
        </w:tabs>
        <w:ind w:left="360" w:hanging="360"/>
      </w:pPr>
      <w:rPr>
        <w:rFonts w:hint="default" w:ascii="Symbol" w:hAnsi="Symbol"/>
      </w:rPr>
    </w:lvl>
  </w:abstractNum>
  <w:num w:numId="1">
    <w:abstractNumId w:val="1"/>
  </w:num>
  <w:num w:numId="2">
    <w:abstractNumId w:val="4"/>
  </w:num>
  <w:num w:numId="3">
    <w:abstractNumId w:val="5"/>
  </w:num>
  <w:num w:numId="4">
    <w:abstractNumId w:val="2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NotDisplayPageBoundaries w:val="1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  <w:rsid w:val="07A32584"/>
    <w:rsid w:val="0F7C6F9B"/>
    <w:rsid w:val="114A4DE7"/>
    <w:rsid w:val="1171173D"/>
    <w:rsid w:val="144254A2"/>
    <w:rsid w:val="1A9D68D8"/>
    <w:rsid w:val="1C250635"/>
    <w:rsid w:val="20AE5EAF"/>
    <w:rsid w:val="21F736F6"/>
    <w:rsid w:val="3BAD1A68"/>
    <w:rsid w:val="487E17EF"/>
    <w:rsid w:val="497F6965"/>
    <w:rsid w:val="50966110"/>
    <w:rsid w:val="61FE10B3"/>
    <w:rsid w:val="641D2461"/>
    <w:rsid w:val="6444420E"/>
    <w:rsid w:val="68716CB3"/>
    <w:rsid w:val="6B7C51E5"/>
    <w:rsid w:val="6EF55552"/>
    <w:rsid w:val="718B4B52"/>
    <w:rsid w:val="723663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14:defaultImageDpi w14:val="300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qFormat="1" w:uiPriority="99" w:semiHidden="0" w:name="macro"/>
    <w:lsdException w:uiPriority="99" w:name="toa heading"/>
    <w:lsdException w:qFormat="1" w:uiPriority="99" w:semiHidden="0" w:name="List"/>
    <w:lsdException w:qFormat="1" w:uiPriority="99" w:semiHidden="0" w:name="List Bullet"/>
    <w:lsdException w:qFormat="1" w:uiPriority="99" w:semiHidden="0" w:name="List Number"/>
    <w:lsdException w:qFormat="1" w:uiPriority="99" w:semiHidden="0" w:name="List 2"/>
    <w:lsdException w:qFormat="1" w:uiPriority="99" w:semiHidden="0" w:name="List 3"/>
    <w:lsdException w:uiPriority="99" w:name="List 4"/>
    <w:lsdException w:uiPriority="99" w:name="List 5"/>
    <w:lsdException w:qFormat="1" w:uiPriority="99" w:semiHidden="0" w:name="List Bullet 2"/>
    <w:lsdException w:qFormat="1" w:uiPriority="99" w:semiHidden="0" w:name="List Bullet 3"/>
    <w:lsdException w:uiPriority="99" w:name="List Bullet 4"/>
    <w:lsdException w:uiPriority="99" w:name="List Bullet 5"/>
    <w:lsdException w:qFormat="1" w:uiPriority="99" w:semiHidden="0" w:name="List Number 2"/>
    <w:lsdException w:qFormat="1" w:uiPriority="99" w:semiHidden="0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semiHidden="0" w:name="Body Text"/>
    <w:lsdException w:uiPriority="99" w:name="Body Text Indent"/>
    <w:lsdException w:qFormat="1" w:uiPriority="99" w:semiHidden="0" w:name="List Continue"/>
    <w:lsdException w:qFormat="1" w:uiPriority="99" w:semiHidden="0" w:name="List Continue 2"/>
    <w:lsdException w:qFormat="1" w:uiPriority="99" w:semiHidden="0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qFormat="1" w:uiPriority="99" w:semiHidden="0" w:name="Body Text 2"/>
    <w:lsdException w:qFormat="1" w:uiPriority="99" w:semiHidden="0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1" w:semiHidden="0" w:name="No Spacing"/>
    <w:lsdException w:qFormat="1" w:unhideWhenUsed="0" w:uiPriority="60" w:semiHidden="0" w:name="Light Shading"/>
    <w:lsdException w:qFormat="1" w:unhideWhenUsed="0" w:uiPriority="61" w:semiHidden="0" w:name="Light List"/>
    <w:lsdException w:qFormat="1" w:unhideWhenUsed="0" w:uiPriority="62" w:semiHidden="0" w:name="Light Grid"/>
    <w:lsdException w:qFormat="1" w:unhideWhenUsed="0" w:uiPriority="63" w:semiHidden="0" w:name="Medium Shading 1"/>
    <w:lsdException w:qFormat="1" w:unhideWhenUsed="0" w:uiPriority="64" w:semiHidden="0" w:name="Medium Shading 2"/>
    <w:lsdException w:qFormat="1" w:unhideWhenUsed="0" w:uiPriority="65" w:semiHidden="0" w:name="Medium List 1"/>
    <w:lsdException w:qFormat="1" w:unhideWhenUsed="0" w:uiPriority="66" w:semiHidden="0" w:name="Medium List 2"/>
    <w:lsdException w:qFormat="1" w:unhideWhenUsed="0" w:uiPriority="67" w:semiHidden="0" w:name="Medium Grid 1"/>
    <w:lsdException w:qFormat="1" w:unhideWhenUsed="0" w:uiPriority="68" w:semiHidden="0" w:name="Medium Grid 2"/>
    <w:lsdException w:qFormat="1" w:unhideWhenUsed="0" w:uiPriority="69" w:semiHidden="0" w:name="Medium Grid 3"/>
    <w:lsdException w:qFormat="1" w:unhideWhenUsed="0" w:uiPriority="70" w:semiHidden="0" w:name="Dark List"/>
    <w:lsdException w:qFormat="1" w:unhideWhenUsed="0" w:uiPriority="71" w:semiHidden="0" w:name="Colorful Shading"/>
    <w:lsdException w:qFormat="1" w:unhideWhenUsed="0" w:uiPriority="72" w:semiHidden="0" w:name="Colorful List"/>
    <w:lsdException w:qFormat="1" w:unhideWhenUsed="0" w:uiPriority="73" w:semiHidden="0" w:name="Colorful Grid"/>
    <w:lsdException w:qFormat="1" w:unhideWhenUsed="0" w:uiPriority="60" w:semiHidden="0" w:name="Light Shading Accent 1"/>
    <w:lsdException w:qFormat="1" w:unhideWhenUsed="0" w:uiPriority="61" w:semiHidden="0" w:name="Light List Accent 1"/>
    <w:lsdException w:qFormat="1" w:unhideWhenUsed="0" w:uiPriority="62" w:semiHidden="0" w:name="Light Grid Accent 1"/>
    <w:lsdException w:qFormat="1" w:unhideWhenUsed="0" w:uiPriority="63" w:semiHidden="0" w:name="Medium Shading 1 Accent 1"/>
    <w:lsdException w:qFormat="1" w:unhideWhenUsed="0" w:uiPriority="64" w:semiHidden="0" w:name="Medium Shading 2 Accent 1"/>
    <w:lsdException w:qFormat="1"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qFormat="1" w:unhideWhenUsed="0" w:uiPriority="66" w:semiHidden="0" w:name="Medium List 2 Accent 1"/>
    <w:lsdException w:qFormat="1" w:unhideWhenUsed="0" w:uiPriority="67" w:semiHidden="0" w:name="Medium Grid 1 Accent 1"/>
    <w:lsdException w:qFormat="1" w:unhideWhenUsed="0" w:uiPriority="68" w:semiHidden="0" w:name="Medium Grid 2 Accent 1"/>
    <w:lsdException w:qFormat="1" w:unhideWhenUsed="0" w:uiPriority="69" w:semiHidden="0" w:name="Medium Grid 3 Accent 1"/>
    <w:lsdException w:qFormat="1" w:unhideWhenUsed="0" w:uiPriority="70" w:semiHidden="0" w:name="Dark List Accent 1"/>
    <w:lsdException w:qFormat="1" w:unhideWhenUsed="0" w:uiPriority="71" w:semiHidden="0" w:name="Colorful Shading Accent 1"/>
    <w:lsdException w:qFormat="1" w:unhideWhenUsed="0" w:uiPriority="72" w:semiHidden="0" w:name="Colorful List Accent 1"/>
    <w:lsdException w:qFormat="1" w:unhideWhenUsed="0" w:uiPriority="73" w:semiHidden="0" w:name="Colorful Grid Accent 1"/>
    <w:lsdException w:qFormat="1" w:unhideWhenUsed="0" w:uiPriority="60" w:semiHidden="0" w:name="Light Shading Accent 2"/>
    <w:lsdException w:qFormat="1" w:unhideWhenUsed="0" w:uiPriority="61" w:semiHidden="0" w:name="Light List Accent 2"/>
    <w:lsdException w:qFormat="1" w:unhideWhenUsed="0" w:uiPriority="62" w:semiHidden="0" w:name="Light Grid Accent 2"/>
    <w:lsdException w:qFormat="1" w:unhideWhenUsed="0" w:uiPriority="63" w:semiHidden="0" w:name="Medium Shading 1 Accent 2"/>
    <w:lsdException w:qFormat="1" w:unhideWhenUsed="0" w:uiPriority="64" w:semiHidden="0" w:name="Medium Shading 2 Accent 2"/>
    <w:lsdException w:qFormat="1" w:unhideWhenUsed="0" w:uiPriority="65" w:semiHidden="0" w:name="Medium List 1 Accent 2"/>
    <w:lsdException w:qFormat="1" w:unhideWhenUsed="0" w:uiPriority="66" w:semiHidden="0" w:name="Medium List 2 Accent 2"/>
    <w:lsdException w:qFormat="1" w:unhideWhenUsed="0" w:uiPriority="67" w:semiHidden="0" w:name="Medium Grid 1 Accent 2"/>
    <w:lsdException w:qFormat="1" w:unhideWhenUsed="0" w:uiPriority="68" w:semiHidden="0" w:name="Medium Grid 2 Accent 2"/>
    <w:lsdException w:qFormat="1" w:unhideWhenUsed="0" w:uiPriority="69" w:semiHidden="0" w:name="Medium Grid 3 Accent 2"/>
    <w:lsdException w:qFormat="1" w:unhideWhenUsed="0" w:uiPriority="70" w:semiHidden="0" w:name="Dark List Accent 2"/>
    <w:lsdException w:qFormat="1" w:unhideWhenUsed="0" w:uiPriority="71" w:semiHidden="0" w:name="Colorful Shading Accent 2"/>
    <w:lsdException w:qFormat="1" w:unhideWhenUsed="0" w:uiPriority="72" w:semiHidden="0" w:name="Colorful List Accent 2"/>
    <w:lsdException w:qFormat="1" w:unhideWhenUsed="0" w:uiPriority="73" w:semiHidden="0" w:name="Colorful Grid Accent 2"/>
    <w:lsdException w:qFormat="1" w:unhideWhenUsed="0" w:uiPriority="60" w:semiHidden="0" w:name="Light Shading Accent 3"/>
    <w:lsdException w:qFormat="1" w:unhideWhenUsed="0" w:uiPriority="61" w:semiHidden="0" w:name="Light List Accent 3"/>
    <w:lsdException w:qFormat="1" w:unhideWhenUsed="0" w:uiPriority="62" w:semiHidden="0" w:name="Light Grid Accent 3"/>
    <w:lsdException w:qFormat="1" w:unhideWhenUsed="0" w:uiPriority="63" w:semiHidden="0" w:name="Medium Shading 1 Accent 3"/>
    <w:lsdException w:qFormat="1" w:unhideWhenUsed="0" w:uiPriority="64" w:semiHidden="0" w:name="Medium Shading 2 Accent 3"/>
    <w:lsdException w:qFormat="1" w:unhideWhenUsed="0" w:uiPriority="65" w:semiHidden="0" w:name="Medium List 1 Accent 3"/>
    <w:lsdException w:qFormat="1" w:unhideWhenUsed="0" w:uiPriority="66" w:semiHidden="0" w:name="Medium List 2 Accent 3"/>
    <w:lsdException w:qFormat="1" w:unhideWhenUsed="0" w:uiPriority="67" w:semiHidden="0" w:name="Medium Grid 1 Accent 3"/>
    <w:lsdException w:qFormat="1" w:unhideWhenUsed="0" w:uiPriority="68" w:semiHidden="0" w:name="Medium Grid 2 Accent 3"/>
    <w:lsdException w:qFormat="1" w:unhideWhenUsed="0" w:uiPriority="69" w:semiHidden="0" w:name="Medium Grid 3 Accent 3"/>
    <w:lsdException w:qFormat="1" w:unhideWhenUsed="0" w:uiPriority="70" w:semiHidden="0" w:name="Dark List Accent 3"/>
    <w:lsdException w:qFormat="1" w:unhideWhenUsed="0" w:uiPriority="71" w:semiHidden="0" w:name="Colorful Shading Accent 3"/>
    <w:lsdException w:qFormat="1" w:unhideWhenUsed="0" w:uiPriority="72" w:semiHidden="0" w:name="Colorful List Accent 3"/>
    <w:lsdException w:qFormat="1" w:unhideWhenUsed="0" w:uiPriority="73" w:semiHidden="0" w:name="Colorful Grid Accent 3"/>
    <w:lsdException w:qFormat="1" w:unhideWhenUsed="0" w:uiPriority="60" w:semiHidden="0" w:name="Light Shading Accent 4"/>
    <w:lsdException w:qFormat="1" w:unhideWhenUsed="0" w:uiPriority="61" w:semiHidden="0" w:name="Light List Accent 4"/>
    <w:lsdException w:qFormat="1" w:unhideWhenUsed="0" w:uiPriority="62" w:semiHidden="0" w:name="Light Grid Accent 4"/>
    <w:lsdException w:qFormat="1" w:unhideWhenUsed="0" w:uiPriority="63" w:semiHidden="0" w:name="Medium Shading 1 Accent 4"/>
    <w:lsdException w:qFormat="1" w:unhideWhenUsed="0" w:uiPriority="64" w:semiHidden="0" w:name="Medium Shading 2 Accent 4"/>
    <w:lsdException w:qFormat="1" w:unhideWhenUsed="0" w:uiPriority="65" w:semiHidden="0" w:name="Medium List 1 Accent 4"/>
    <w:lsdException w:qFormat="1" w:unhideWhenUsed="0" w:uiPriority="66" w:semiHidden="0" w:name="Medium List 2 Accent 4"/>
    <w:lsdException w:qFormat="1" w:unhideWhenUsed="0" w:uiPriority="67" w:semiHidden="0" w:name="Medium Grid 1 Accent 4"/>
    <w:lsdException w:qFormat="1" w:unhideWhenUsed="0" w:uiPriority="68" w:semiHidden="0" w:name="Medium Grid 2 Accent 4"/>
    <w:lsdException w:qFormat="1" w:unhideWhenUsed="0" w:uiPriority="69" w:semiHidden="0" w:name="Medium Grid 3 Accent 4"/>
    <w:lsdException w:qFormat="1" w:unhideWhenUsed="0" w:uiPriority="70" w:semiHidden="0" w:name="Dark List Accent 4"/>
    <w:lsdException w:qFormat="1" w:unhideWhenUsed="0" w:uiPriority="71" w:semiHidden="0" w:name="Colorful Shading Accent 4"/>
    <w:lsdException w:qFormat="1" w:unhideWhenUsed="0" w:uiPriority="72" w:semiHidden="0" w:name="Colorful List Accent 4"/>
    <w:lsdException w:qFormat="1" w:unhideWhenUsed="0" w:uiPriority="73" w:semiHidden="0" w:name="Colorful Grid Accent 4"/>
    <w:lsdException w:qFormat="1" w:unhideWhenUsed="0" w:uiPriority="60" w:semiHidden="0" w:name="Light Shading Accent 5"/>
    <w:lsdException w:qFormat="1" w:unhideWhenUsed="0" w:uiPriority="61" w:semiHidden="0" w:name="Light List Accent 5"/>
    <w:lsdException w:qFormat="1" w:unhideWhenUsed="0" w:uiPriority="62" w:semiHidden="0" w:name="Light Grid Accent 5"/>
    <w:lsdException w:qFormat="1" w:unhideWhenUsed="0" w:uiPriority="63" w:semiHidden="0" w:name="Medium Shading 1 Accent 5"/>
    <w:lsdException w:qFormat="1" w:unhideWhenUsed="0" w:uiPriority="64" w:semiHidden="0" w:name="Medium Shading 2 Accent 5"/>
    <w:lsdException w:qFormat="1" w:unhideWhenUsed="0" w:uiPriority="65" w:semiHidden="0" w:name="Medium List 1 Accent 5"/>
    <w:lsdException w:qFormat="1" w:unhideWhenUsed="0" w:uiPriority="66" w:semiHidden="0" w:name="Medium List 2 Accent 5"/>
    <w:lsdException w:qFormat="1" w:unhideWhenUsed="0" w:uiPriority="67" w:semiHidden="0" w:name="Medium Grid 1 Accent 5"/>
    <w:lsdException w:qFormat="1" w:unhideWhenUsed="0" w:uiPriority="68" w:semiHidden="0" w:name="Medium Grid 2 Accent 5"/>
    <w:lsdException w:qFormat="1" w:unhideWhenUsed="0" w:uiPriority="69" w:semiHidden="0" w:name="Medium Grid 3 Accent 5"/>
    <w:lsdException w:qFormat="1" w:unhideWhenUsed="0" w:uiPriority="70" w:semiHidden="0" w:name="Dark List Accent 5"/>
    <w:lsdException w:qFormat="1" w:unhideWhenUsed="0" w:uiPriority="71" w:semiHidden="0" w:name="Colorful Shading Accent 5"/>
    <w:lsdException w:qFormat="1" w:unhideWhenUsed="0" w:uiPriority="72" w:semiHidden="0" w:name="Colorful List Accent 5"/>
    <w:lsdException w:qFormat="1" w:unhideWhenUsed="0" w:uiPriority="73" w:semiHidden="0" w:name="Colorful Grid Accent 5"/>
    <w:lsdException w:qFormat="1" w:unhideWhenUsed="0" w:uiPriority="60" w:semiHidden="0" w:name="Light Shading Accent 6"/>
    <w:lsdException w:qFormat="1" w:unhideWhenUsed="0" w:uiPriority="61" w:semiHidden="0" w:name="Light List Accent 6"/>
    <w:lsdException w:qFormat="1" w:unhideWhenUsed="0" w:uiPriority="62" w:semiHidden="0" w:name="Light Grid Accent 6"/>
    <w:lsdException w:qFormat="1" w:unhideWhenUsed="0" w:uiPriority="63" w:semiHidden="0" w:name="Medium Shading 1 Accent 6"/>
    <w:lsdException w:qFormat="1" w:unhideWhenUsed="0" w:uiPriority="64" w:semiHidden="0" w:name="Medium Shading 2 Accent 6"/>
    <w:lsdException w:qFormat="1" w:unhideWhenUsed="0" w:uiPriority="65" w:semiHidden="0" w:name="Medium List 1 Accent 6"/>
    <w:lsdException w:qFormat="1" w:unhideWhenUsed="0" w:uiPriority="66" w:semiHidden="0" w:name="Medium List 2 Accent 6"/>
    <w:lsdException w:qFormat="1" w:unhideWhenUsed="0" w:uiPriority="67" w:semiHidden="0" w:name="Medium Grid 1 Accent 6"/>
    <w:lsdException w:qFormat="1" w:unhideWhenUsed="0" w:uiPriority="68" w:semiHidden="0" w:name="Medium Grid 2 Accent 6"/>
    <w:lsdException w:qFormat="1" w:unhideWhenUsed="0" w:uiPriority="69" w:semiHidden="0" w:name="Medium Grid 3 Accent 6"/>
    <w:lsdException w:qFormat="1" w:unhideWhenUsed="0" w:uiPriority="70" w:semiHidden="0" w:name="Dark List Accent 6"/>
    <w:lsdException w:qFormat="1" w:unhideWhenUsed="0" w:uiPriority="71" w:semiHidden="0" w:name="Colorful Shading Accent 6"/>
    <w:lsdException w:qFormat="1" w:unhideWhenUsed="0" w:uiPriority="72" w:semiHidden="0" w:name="Colorful List Accent 6"/>
    <w:lsdException w:qFormat="1" w:unhideWhenUsed="0" w:uiPriority="73" w:semiHidden="0" w:name="Colorful Grid Accent 6"/>
  </w:latentStyles>
  <w:style w:type="paragraph" w:default="1" w:styleId="1">
    <w:name w:val="Normal"/>
    <w:qFormat/>
    <w:uiPriority w:val="0"/>
    <w:pPr>
      <w:spacing w:before="0" w:after="0" w:line="480" w:lineRule="exact"/>
    </w:pPr>
    <w:rPr>
      <w:rFonts w:ascii="仿宋" w:hAnsi="仿宋" w:eastAsia="仿宋" w:cstheme="minorBidi"/>
      <w:sz w:val="32"/>
      <w:szCs w:val="22"/>
      <w:lang w:val="en-US" w:eastAsia="en-US" w:bidi="ar-SA"/>
    </w:rPr>
  </w:style>
  <w:style w:type="paragraph" w:styleId="3">
    <w:name w:val="heading 1"/>
    <w:basedOn w:val="1"/>
    <w:next w:val="1"/>
    <w:link w:val="138"/>
    <w:qFormat/>
    <w:uiPriority w:val="9"/>
    <w:pPr>
      <w:keepNext/>
      <w:keepLines/>
      <w:spacing w:before="480" w:after="0"/>
      <w:outlineLvl w:val="0"/>
    </w:pPr>
    <w:rPr>
      <w:rFonts w:asciiTheme="majorHAnsi" w:hAnsiTheme="majorHAnsi" w:eastAsiaTheme="majorEastAsia" w:cstheme="majorBidi"/>
      <w:b/>
      <w:bCs/>
      <w:color w:val="376092" w:themeColor="accent1" w:themeShade="BF"/>
      <w:sz w:val="28"/>
      <w:szCs w:val="28"/>
    </w:rPr>
  </w:style>
  <w:style w:type="paragraph" w:styleId="4">
    <w:name w:val="heading 2"/>
    <w:basedOn w:val="1"/>
    <w:next w:val="1"/>
    <w:link w:val="139"/>
    <w:unhideWhenUsed/>
    <w:qFormat/>
    <w:uiPriority w:val="9"/>
    <w:pPr>
      <w:keepNext/>
      <w:keepLines/>
      <w:spacing w:before="200" w:after="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  <w14:textFill>
        <w14:solidFill>
          <w14:schemeClr w14:val="accent1"/>
        </w14:solidFill>
      </w14:textFill>
    </w:rPr>
  </w:style>
  <w:style w:type="paragraph" w:styleId="5">
    <w:name w:val="heading 3"/>
    <w:basedOn w:val="1"/>
    <w:next w:val="1"/>
    <w:link w:val="140"/>
    <w:unhideWhenUsed/>
    <w:qFormat/>
    <w:uiPriority w:val="9"/>
    <w:pPr>
      <w:keepNext/>
      <w:keepLines/>
      <w:spacing w:before="200" w:after="0"/>
      <w:outlineLvl w:val="2"/>
    </w:pPr>
    <w:rPr>
      <w:rFonts w:asciiTheme="majorHAnsi" w:hAnsiTheme="majorHAnsi" w:eastAsiaTheme="majorEastAsia" w:cstheme="majorBidi"/>
      <w:b/>
      <w:bCs/>
      <w:color w:val="4F81BD" w:themeColor="accent1"/>
      <w14:textFill>
        <w14:solidFill>
          <w14:schemeClr w14:val="accent1"/>
        </w14:solidFill>
      </w14:textFill>
    </w:rPr>
  </w:style>
  <w:style w:type="paragraph" w:styleId="6">
    <w:name w:val="heading 4"/>
    <w:basedOn w:val="1"/>
    <w:next w:val="1"/>
    <w:link w:val="150"/>
    <w:semiHidden/>
    <w:unhideWhenUsed/>
    <w:qFormat/>
    <w:uiPriority w:val="9"/>
    <w:pPr>
      <w:keepNext/>
      <w:keepLines/>
      <w:spacing w:before="200" w:after="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paragraph" w:styleId="7">
    <w:name w:val="heading 5"/>
    <w:basedOn w:val="1"/>
    <w:next w:val="1"/>
    <w:link w:val="151"/>
    <w:semiHidden/>
    <w:unhideWhenUsed/>
    <w:qFormat/>
    <w:uiPriority w:val="9"/>
    <w:pPr>
      <w:keepNext/>
      <w:keepLines/>
      <w:spacing w:before="200" w:after="0"/>
      <w:outlineLvl w:val="4"/>
    </w:pPr>
    <w:rPr>
      <w:rFonts w:asciiTheme="majorHAnsi" w:hAnsiTheme="majorHAnsi" w:eastAsiaTheme="majorEastAsia" w:cstheme="majorBidi"/>
      <w:color w:val="254061" w:themeColor="accent1" w:themeShade="80"/>
    </w:rPr>
  </w:style>
  <w:style w:type="paragraph" w:styleId="8">
    <w:name w:val="heading 6"/>
    <w:basedOn w:val="1"/>
    <w:next w:val="1"/>
    <w:link w:val="152"/>
    <w:semiHidden/>
    <w:unhideWhenUsed/>
    <w:qFormat/>
    <w:uiPriority w:val="9"/>
    <w:pPr>
      <w:keepNext/>
      <w:keepLines/>
      <w:spacing w:before="200" w:after="0"/>
      <w:outlineLvl w:val="5"/>
    </w:pPr>
    <w:rPr>
      <w:rFonts w:asciiTheme="majorHAnsi" w:hAnsiTheme="majorHAnsi" w:eastAsiaTheme="majorEastAsia" w:cstheme="majorBidi"/>
      <w:i/>
      <w:iCs/>
      <w:color w:val="254061" w:themeColor="accent1" w:themeShade="80"/>
    </w:rPr>
  </w:style>
  <w:style w:type="paragraph" w:styleId="9">
    <w:name w:val="heading 7"/>
    <w:basedOn w:val="1"/>
    <w:next w:val="1"/>
    <w:link w:val="153"/>
    <w:semiHidden/>
    <w:unhideWhenUsed/>
    <w:qFormat/>
    <w:uiPriority w:val="9"/>
    <w:pPr>
      <w:keepNext/>
      <w:keepLines/>
      <w:spacing w:before="200" w:after="0"/>
      <w:outlineLvl w:val="6"/>
    </w:pPr>
    <w:rPr>
      <w:rFonts w:asciiTheme="majorHAnsi" w:hAnsiTheme="majorHAnsi" w:eastAsiaTheme="majorEastAsia" w:cstheme="majorBidi"/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10">
    <w:name w:val="heading 8"/>
    <w:basedOn w:val="1"/>
    <w:next w:val="1"/>
    <w:link w:val="154"/>
    <w:semiHidden/>
    <w:unhideWhenUsed/>
    <w:qFormat/>
    <w:uiPriority w:val="9"/>
    <w:pPr>
      <w:keepNext/>
      <w:keepLines/>
      <w:spacing w:before="200" w:after="0"/>
      <w:outlineLvl w:val="7"/>
    </w:pPr>
    <w:rPr>
      <w:rFonts w:asciiTheme="majorHAnsi" w:hAnsiTheme="majorHAnsi" w:eastAsiaTheme="majorEastAsia" w:cstheme="majorBidi"/>
      <w:color w:val="4F81BD" w:themeColor="accent1"/>
      <w:sz w:val="20"/>
      <w:szCs w:val="20"/>
      <w14:textFill>
        <w14:solidFill>
          <w14:schemeClr w14:val="accent1"/>
        </w14:solidFill>
      </w14:textFill>
    </w:rPr>
  </w:style>
  <w:style w:type="paragraph" w:styleId="11">
    <w:name w:val="heading 9"/>
    <w:basedOn w:val="1"/>
    <w:next w:val="1"/>
    <w:link w:val="155"/>
    <w:semiHidden/>
    <w:unhideWhenUsed/>
    <w:qFormat/>
    <w:uiPriority w:val="9"/>
    <w:pPr>
      <w:keepNext/>
      <w:keepLines/>
      <w:spacing w:before="200" w:after="0"/>
      <w:outlineLvl w:val="8"/>
    </w:pPr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default="1" w:styleId="132">
    <w:name w:val="Default Paragraph Font"/>
    <w:semiHidden/>
    <w:unhideWhenUsed/>
    <w:qFormat/>
    <w:uiPriority w:val="1"/>
  </w:style>
  <w:style w:type="table" w:default="1" w:styleId="3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macro"/>
    <w:link w:val="147"/>
    <w:unhideWhenUsed/>
    <w:qFormat/>
    <w:uiPriority w:val="99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  <w:spacing w:after="200" w:line="276" w:lineRule="auto"/>
    </w:pPr>
    <w:rPr>
      <w:rFonts w:ascii="Courier" w:hAnsi="Courier" w:eastAsiaTheme="minorEastAsia" w:cstheme="minorBidi"/>
      <w:sz w:val="20"/>
      <w:szCs w:val="20"/>
      <w:lang w:val="en-US" w:eastAsia="en-US" w:bidi="ar-SA"/>
    </w:rPr>
  </w:style>
  <w:style w:type="paragraph" w:styleId="12">
    <w:name w:val="List 3"/>
    <w:basedOn w:val="1"/>
    <w:unhideWhenUsed/>
    <w:qFormat/>
    <w:uiPriority w:val="99"/>
    <w:pPr>
      <w:ind w:left="1080" w:hanging="360"/>
      <w:contextualSpacing/>
    </w:pPr>
  </w:style>
  <w:style w:type="paragraph" w:styleId="13">
    <w:name w:val="List Number 2"/>
    <w:basedOn w:val="1"/>
    <w:unhideWhenUsed/>
    <w:qFormat/>
    <w:uiPriority w:val="99"/>
    <w:pPr>
      <w:numPr>
        <w:ilvl w:val="0"/>
        <w:numId w:val="1"/>
      </w:numPr>
      <w:contextualSpacing/>
    </w:pPr>
  </w:style>
  <w:style w:type="paragraph" w:styleId="14">
    <w:name w:val="List Number"/>
    <w:basedOn w:val="1"/>
    <w:unhideWhenUsed/>
    <w:qFormat/>
    <w:uiPriority w:val="99"/>
    <w:pPr>
      <w:numPr>
        <w:ilvl w:val="0"/>
        <w:numId w:val="2"/>
      </w:numPr>
      <w:contextualSpacing/>
    </w:pPr>
  </w:style>
  <w:style w:type="paragraph" w:styleId="15">
    <w:name w:val="caption"/>
    <w:basedOn w:val="1"/>
    <w:next w:val="1"/>
    <w:semiHidden/>
    <w:unhideWhenUsed/>
    <w:qFormat/>
    <w:uiPriority w:val="35"/>
    <w:pPr>
      <w:spacing w:line="240" w:lineRule="auto"/>
    </w:pPr>
    <w:rPr>
      <w:b/>
      <w:bCs/>
      <w:color w:val="4F81BD" w:themeColor="accent1"/>
      <w:sz w:val="18"/>
      <w:szCs w:val="18"/>
      <w14:textFill>
        <w14:solidFill>
          <w14:schemeClr w14:val="accent1"/>
        </w14:solidFill>
      </w14:textFill>
    </w:rPr>
  </w:style>
  <w:style w:type="paragraph" w:styleId="16">
    <w:name w:val="List Bullet"/>
    <w:basedOn w:val="1"/>
    <w:unhideWhenUsed/>
    <w:qFormat/>
    <w:uiPriority w:val="99"/>
    <w:pPr>
      <w:numPr>
        <w:ilvl w:val="0"/>
        <w:numId w:val="3"/>
      </w:numPr>
      <w:contextualSpacing/>
    </w:pPr>
  </w:style>
  <w:style w:type="paragraph" w:styleId="17">
    <w:name w:val="Body Text 3"/>
    <w:basedOn w:val="1"/>
    <w:link w:val="146"/>
    <w:unhideWhenUsed/>
    <w:qFormat/>
    <w:uiPriority w:val="99"/>
    <w:pPr>
      <w:spacing w:after="120"/>
    </w:pPr>
    <w:rPr>
      <w:sz w:val="16"/>
      <w:szCs w:val="16"/>
    </w:rPr>
  </w:style>
  <w:style w:type="paragraph" w:styleId="18">
    <w:name w:val="List Bullet 3"/>
    <w:basedOn w:val="1"/>
    <w:unhideWhenUsed/>
    <w:qFormat/>
    <w:uiPriority w:val="99"/>
    <w:pPr>
      <w:numPr>
        <w:ilvl w:val="0"/>
        <w:numId w:val="4"/>
      </w:numPr>
      <w:contextualSpacing/>
    </w:pPr>
  </w:style>
  <w:style w:type="paragraph" w:styleId="19">
    <w:name w:val="Body Text"/>
    <w:basedOn w:val="1"/>
    <w:link w:val="144"/>
    <w:unhideWhenUsed/>
    <w:qFormat/>
    <w:uiPriority w:val="99"/>
    <w:pPr>
      <w:spacing w:after="120"/>
    </w:pPr>
  </w:style>
  <w:style w:type="paragraph" w:styleId="20">
    <w:name w:val="List Number 3"/>
    <w:basedOn w:val="1"/>
    <w:unhideWhenUsed/>
    <w:qFormat/>
    <w:uiPriority w:val="99"/>
    <w:pPr>
      <w:numPr>
        <w:ilvl w:val="0"/>
        <w:numId w:val="5"/>
      </w:numPr>
      <w:contextualSpacing/>
    </w:pPr>
  </w:style>
  <w:style w:type="paragraph" w:styleId="21">
    <w:name w:val="List 2"/>
    <w:basedOn w:val="1"/>
    <w:unhideWhenUsed/>
    <w:qFormat/>
    <w:uiPriority w:val="99"/>
    <w:pPr>
      <w:ind w:left="720" w:hanging="360"/>
      <w:contextualSpacing/>
    </w:pPr>
  </w:style>
  <w:style w:type="paragraph" w:styleId="22">
    <w:name w:val="List Continue"/>
    <w:basedOn w:val="1"/>
    <w:unhideWhenUsed/>
    <w:qFormat/>
    <w:uiPriority w:val="99"/>
    <w:pPr>
      <w:spacing w:after="120"/>
      <w:ind w:left="360"/>
      <w:contextualSpacing/>
    </w:pPr>
  </w:style>
  <w:style w:type="paragraph" w:styleId="23">
    <w:name w:val="List Bullet 2"/>
    <w:basedOn w:val="1"/>
    <w:unhideWhenUsed/>
    <w:qFormat/>
    <w:uiPriority w:val="99"/>
    <w:pPr>
      <w:numPr>
        <w:ilvl w:val="0"/>
        <w:numId w:val="6"/>
      </w:numPr>
      <w:contextualSpacing/>
    </w:pPr>
  </w:style>
  <w:style w:type="paragraph" w:styleId="24">
    <w:name w:val="footer"/>
    <w:basedOn w:val="1"/>
    <w:link w:val="136"/>
    <w:unhideWhenUsed/>
    <w:qFormat/>
    <w:uiPriority w:val="99"/>
    <w:pPr>
      <w:tabs>
        <w:tab w:val="center" w:pos="4680"/>
        <w:tab w:val="right" w:pos="9360"/>
      </w:tabs>
      <w:spacing w:after="0" w:line="240" w:lineRule="auto"/>
    </w:pPr>
  </w:style>
  <w:style w:type="paragraph" w:styleId="25">
    <w:name w:val="header"/>
    <w:basedOn w:val="1"/>
    <w:link w:val="135"/>
    <w:unhideWhenUsed/>
    <w:qFormat/>
    <w:uiPriority w:val="99"/>
    <w:pPr>
      <w:tabs>
        <w:tab w:val="center" w:pos="4680"/>
        <w:tab w:val="right" w:pos="9360"/>
      </w:tabs>
      <w:spacing w:after="0" w:line="240" w:lineRule="auto"/>
    </w:pPr>
  </w:style>
  <w:style w:type="paragraph" w:styleId="26">
    <w:name w:val="Subtitle"/>
    <w:basedOn w:val="1"/>
    <w:next w:val="1"/>
    <w:link w:val="142"/>
    <w:qFormat/>
    <w:uiPriority w:val="11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  <w14:textFill>
        <w14:solidFill>
          <w14:schemeClr w14:val="accent1"/>
        </w14:solidFill>
      </w14:textFill>
    </w:rPr>
  </w:style>
  <w:style w:type="paragraph" w:styleId="27">
    <w:name w:val="List"/>
    <w:basedOn w:val="1"/>
    <w:unhideWhenUsed/>
    <w:qFormat/>
    <w:uiPriority w:val="99"/>
    <w:pPr>
      <w:ind w:left="360" w:hanging="360"/>
      <w:contextualSpacing/>
    </w:pPr>
  </w:style>
  <w:style w:type="paragraph" w:styleId="28">
    <w:name w:val="Body Text 2"/>
    <w:basedOn w:val="1"/>
    <w:link w:val="145"/>
    <w:unhideWhenUsed/>
    <w:qFormat/>
    <w:uiPriority w:val="99"/>
    <w:pPr>
      <w:spacing w:after="120" w:line="480" w:lineRule="auto"/>
    </w:pPr>
  </w:style>
  <w:style w:type="paragraph" w:styleId="29">
    <w:name w:val="List Continue 2"/>
    <w:basedOn w:val="1"/>
    <w:unhideWhenUsed/>
    <w:qFormat/>
    <w:uiPriority w:val="99"/>
    <w:pPr>
      <w:spacing w:after="120"/>
      <w:ind w:left="720"/>
      <w:contextualSpacing/>
    </w:pPr>
  </w:style>
  <w:style w:type="paragraph" w:styleId="30">
    <w:name w:val="List Continue 3"/>
    <w:basedOn w:val="1"/>
    <w:unhideWhenUsed/>
    <w:qFormat/>
    <w:uiPriority w:val="99"/>
    <w:pPr>
      <w:spacing w:after="120"/>
      <w:ind w:left="1080"/>
      <w:contextualSpacing/>
    </w:pPr>
  </w:style>
  <w:style w:type="paragraph" w:styleId="31">
    <w:name w:val="Title"/>
    <w:basedOn w:val="1"/>
    <w:next w:val="1"/>
    <w:link w:val="141"/>
    <w:qFormat/>
    <w:uiPriority w:val="10"/>
    <w:pPr>
      <w:pBdr>
        <w:bottom w:val="single" w:color="4F81BD" w:themeColor="accent1" w:sz="8" w:space="4"/>
      </w:pBdr>
      <w:spacing w:after="300" w:line="240" w:lineRule="auto"/>
      <w:contextualSpacing/>
    </w:pPr>
    <w:rPr>
      <w:rFonts w:asciiTheme="majorHAnsi" w:hAnsiTheme="majorHAnsi" w:eastAsiaTheme="majorEastAsia" w:cstheme="majorBidi"/>
      <w:color w:val="17375E" w:themeColor="text2" w:themeShade="BF"/>
      <w:spacing w:val="5"/>
      <w:kern w:val="28"/>
      <w:sz w:val="52"/>
      <w:szCs w:val="52"/>
    </w:rPr>
  </w:style>
  <w:style w:type="table" w:styleId="33">
    <w:name w:val="Table Grid"/>
    <w:basedOn w:val="32"/>
    <w:qFormat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34">
    <w:name w:val="Light Shading"/>
    <w:basedOn w:val="32"/>
    <w:qFormat/>
    <w:uiPriority w:val="60"/>
    <w:pPr>
      <w:spacing w:after="0" w:line="240" w:lineRule="auto"/>
    </w:pPr>
    <w:rPr>
      <w:color w:val="000000" w:themeColor="text1" w:themeShade="BF"/>
    </w:rPr>
    <w:tblPr>
      <w:tblBorders>
        <w:top w:val="single" w:color="000000" w:themeColor="text1" w:sz="8" w:space="0"/>
        <w:bottom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</w:style>
  <w:style w:type="table" w:styleId="35">
    <w:name w:val="Light Shading Accent 1"/>
    <w:basedOn w:val="32"/>
    <w:qFormat/>
    <w:uiPriority w:val="60"/>
    <w:pPr>
      <w:spacing w:after="0" w:line="240" w:lineRule="auto"/>
    </w:pPr>
    <w:rPr>
      <w:color w:val="376092" w:themeColor="accent1" w:themeShade="BF"/>
    </w:rPr>
    <w:tblPr>
      <w:tblBorders>
        <w:top w:val="single" w:color="4F81BD" w:themeColor="accent1" w:sz="8" w:space="0"/>
        <w:bottom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36">
    <w:name w:val="Light Shading Accent 2"/>
    <w:basedOn w:val="32"/>
    <w:qFormat/>
    <w:uiPriority w:val="60"/>
    <w:pPr>
      <w:spacing w:after="0" w:line="240" w:lineRule="auto"/>
    </w:pPr>
    <w:rPr>
      <w:color w:val="953735" w:themeColor="accent2" w:themeShade="BF"/>
    </w:rPr>
    <w:tblPr>
      <w:tblBorders>
        <w:top w:val="single" w:color="C0504D" w:themeColor="accent2" w:sz="8" w:space="0"/>
        <w:bottom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3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3" w:themeFill="accent2" w:themeFillTint="3F"/>
      </w:tcPr>
    </w:tblStylePr>
  </w:style>
  <w:style w:type="table" w:styleId="37">
    <w:name w:val="Light Shading Accent 3"/>
    <w:basedOn w:val="32"/>
    <w:qFormat/>
    <w:uiPriority w:val="60"/>
    <w:pPr>
      <w:spacing w:after="0" w:line="240" w:lineRule="auto"/>
    </w:pPr>
    <w:rPr>
      <w:color w:val="77933C" w:themeColor="accent3" w:themeShade="BF"/>
    </w:rPr>
    <w:tblPr>
      <w:tblBorders>
        <w:top w:val="single" w:color="9BBB59" w:themeColor="accent3" w:sz="8" w:space="0"/>
        <w:bottom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38">
    <w:name w:val="Light Shading Accent 4"/>
    <w:basedOn w:val="32"/>
    <w:qFormat/>
    <w:uiPriority w:val="60"/>
    <w:pPr>
      <w:spacing w:after="0" w:line="240" w:lineRule="auto"/>
    </w:pPr>
    <w:rPr>
      <w:color w:val="604A7B" w:themeColor="accent4" w:themeShade="BF"/>
    </w:rPr>
    <w:tblPr>
      <w:tblBorders>
        <w:top w:val="single" w:color="8064A2" w:themeColor="accent4" w:sz="8" w:space="0"/>
        <w:bottom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39">
    <w:name w:val="Light Shading Accent 5"/>
    <w:basedOn w:val="32"/>
    <w:qFormat/>
    <w:uiPriority w:val="60"/>
    <w:pPr>
      <w:spacing w:after="0" w:line="240" w:lineRule="auto"/>
    </w:pPr>
    <w:rPr>
      <w:color w:val="31859C" w:themeColor="accent5" w:themeShade="BF"/>
    </w:rPr>
    <w:tblPr>
      <w:tblBorders>
        <w:top w:val="single" w:color="4BACC6" w:themeColor="accent5" w:sz="8" w:space="0"/>
        <w:bottom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0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0" w:themeFill="accent5" w:themeFillTint="3F"/>
      </w:tcPr>
    </w:tblStylePr>
  </w:style>
  <w:style w:type="table" w:styleId="40">
    <w:name w:val="Light Shading Accent 6"/>
    <w:basedOn w:val="32"/>
    <w:qFormat/>
    <w:uiPriority w:val="60"/>
    <w:pPr>
      <w:spacing w:after="0" w:line="240" w:lineRule="auto"/>
    </w:pPr>
    <w:rPr>
      <w:color w:val="E46C0A" w:themeColor="accent6" w:themeShade="BF"/>
    </w:rPr>
    <w:tblPr>
      <w:tblBorders>
        <w:top w:val="single" w:color="F79646" w:themeColor="accent6" w:sz="8" w:space="0"/>
        <w:bottom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5D1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5D1" w:themeFill="accent6" w:themeFillTint="3F"/>
      </w:tcPr>
    </w:tblStylePr>
  </w:style>
  <w:style w:type="table" w:styleId="41">
    <w:name w:val="Light List"/>
    <w:basedOn w:val="32"/>
    <w:qFormat/>
    <w:uiPriority w:val="61"/>
    <w:pPr>
      <w:spacing w:after="0" w:line="240" w:lineRule="auto"/>
    </w:pPr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</w:style>
  <w:style w:type="table" w:styleId="42">
    <w:name w:val="Light List Accent 1"/>
    <w:basedOn w:val="32"/>
    <w:qFormat/>
    <w:uiPriority w:val="61"/>
    <w:pPr>
      <w:spacing w:after="0" w:line="240" w:lineRule="auto"/>
    </w:pPr>
    <w:tblPr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</w:style>
  <w:style w:type="table" w:styleId="43">
    <w:name w:val="Light List Accent 2"/>
    <w:basedOn w:val="32"/>
    <w:qFormat/>
    <w:uiPriority w:val="61"/>
    <w:pPr>
      <w:spacing w:after="0" w:line="240" w:lineRule="auto"/>
    </w:pPr>
    <w:tblPr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</w:style>
  <w:style w:type="table" w:styleId="44">
    <w:name w:val="Light List Accent 3"/>
    <w:basedOn w:val="32"/>
    <w:qFormat/>
    <w:uiPriority w:val="61"/>
    <w:pPr>
      <w:spacing w:after="0" w:line="240" w:lineRule="auto"/>
    </w:pPr>
    <w:tblPr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</w:style>
  <w:style w:type="table" w:styleId="45">
    <w:name w:val="Light List Accent 4"/>
    <w:basedOn w:val="32"/>
    <w:qFormat/>
    <w:uiPriority w:val="61"/>
    <w:pPr>
      <w:spacing w:after="0" w:line="240" w:lineRule="auto"/>
    </w:pPr>
    <w:tblPr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</w:style>
  <w:style w:type="table" w:styleId="46">
    <w:name w:val="Light List Accent 5"/>
    <w:basedOn w:val="32"/>
    <w:qFormat/>
    <w:uiPriority w:val="61"/>
    <w:pPr>
      <w:spacing w:after="0" w:line="240" w:lineRule="auto"/>
    </w:pPr>
    <w:tblPr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</w:style>
  <w:style w:type="table" w:styleId="47">
    <w:name w:val="Light List Accent 6"/>
    <w:basedOn w:val="32"/>
    <w:qFormat/>
    <w:uiPriority w:val="61"/>
    <w:pPr>
      <w:spacing w:after="0" w:line="240" w:lineRule="auto"/>
    </w:pPr>
    <w:tblPr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</w:style>
  <w:style w:type="table" w:styleId="48">
    <w:name w:val="Light Grid"/>
    <w:basedOn w:val="32"/>
    <w:qFormat/>
    <w:uiPriority w:val="62"/>
    <w:pPr>
      <w:spacing w:after="0" w:line="240" w:lineRule="auto"/>
    </w:pPr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18" w:space="0"/>
          <w:right w:val="single" w:color="000000" w:themeColor="text1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  <w:shd w:val="clear" w:color="auto" w:fill="BFBFBF" w:themeFill="text1" w:themeFillTint="3F"/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sz="8" w:space="0"/>
        </w:tcBorders>
        <w:shd w:val="clear" w:color="auto" w:fill="BFBFBF" w:themeFill="text1" w:themeFillTint="3F"/>
      </w:tcPr>
    </w:tblStylePr>
    <w:tblStylePr w:type="band2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sz="8" w:space="0"/>
        </w:tcBorders>
      </w:tcPr>
    </w:tblStylePr>
  </w:style>
  <w:style w:type="table" w:styleId="49">
    <w:name w:val="Light Grid Accent 1"/>
    <w:basedOn w:val="32"/>
    <w:qFormat/>
    <w:uiPriority w:val="62"/>
    <w:pPr>
      <w:spacing w:after="0" w:line="240" w:lineRule="auto"/>
    </w:pPr>
    <w:tblPr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18" w:space="0"/>
          <w:right w:val="single" w:color="4F81BD" w:themeColor="accent1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sz="8" w:space="0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sz="8" w:space="0"/>
        </w:tcBorders>
      </w:tcPr>
    </w:tblStylePr>
  </w:style>
  <w:style w:type="table" w:styleId="50">
    <w:name w:val="Light Grid Accent 2"/>
    <w:basedOn w:val="32"/>
    <w:qFormat/>
    <w:uiPriority w:val="62"/>
    <w:pPr>
      <w:spacing w:after="0" w:line="240" w:lineRule="auto"/>
    </w:pPr>
    <w:tblPr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18" w:space="0"/>
          <w:right w:val="single" w:color="C0504D" w:themeColor="accent2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  <w:shd w:val="clear" w:color="auto" w:fill="EFD3D3" w:themeFill="accent2" w:themeFillTint="3F"/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sz="8" w:space="0"/>
        </w:tcBorders>
        <w:shd w:val="clear" w:color="auto" w:fill="EFD3D3" w:themeFill="accent2" w:themeFillTint="3F"/>
      </w:tcPr>
    </w:tblStylePr>
    <w:tblStylePr w:type="band2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sz="8" w:space="0"/>
        </w:tcBorders>
      </w:tcPr>
    </w:tblStylePr>
  </w:style>
  <w:style w:type="table" w:styleId="51">
    <w:name w:val="Light Grid Accent 3"/>
    <w:basedOn w:val="32"/>
    <w:qFormat/>
    <w:uiPriority w:val="62"/>
    <w:pPr>
      <w:spacing w:after="0" w:line="240" w:lineRule="auto"/>
    </w:pPr>
    <w:tblPr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18" w:space="0"/>
          <w:right w:val="single" w:color="9BBB59" w:themeColor="accent3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sz="8" w:space="0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sz="8" w:space="0"/>
        </w:tcBorders>
      </w:tcPr>
    </w:tblStylePr>
  </w:style>
  <w:style w:type="table" w:styleId="52">
    <w:name w:val="Light Grid Accent 4"/>
    <w:basedOn w:val="32"/>
    <w:qFormat/>
    <w:uiPriority w:val="62"/>
    <w:pPr>
      <w:spacing w:after="0" w:line="240" w:lineRule="auto"/>
    </w:pPr>
    <w:tblPr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18" w:space="0"/>
          <w:right w:val="single" w:color="8064A2" w:themeColor="accent4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sz="8" w:space="0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sz="8" w:space="0"/>
        </w:tcBorders>
      </w:tcPr>
    </w:tblStylePr>
  </w:style>
  <w:style w:type="table" w:styleId="53">
    <w:name w:val="Light Grid Accent 5"/>
    <w:basedOn w:val="32"/>
    <w:qFormat/>
    <w:uiPriority w:val="62"/>
    <w:pPr>
      <w:spacing w:after="0" w:line="240" w:lineRule="auto"/>
    </w:pPr>
    <w:tblPr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18" w:space="0"/>
          <w:right w:val="single" w:color="4BACC6" w:themeColor="accent5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  <w:shd w:val="clear" w:color="auto" w:fill="D2EAF0" w:themeFill="accent5" w:themeFillTint="3F"/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sz="8" w:space="0"/>
        </w:tcBorders>
        <w:shd w:val="clear" w:color="auto" w:fill="D2EAF0" w:themeFill="accent5" w:themeFillTint="3F"/>
      </w:tcPr>
    </w:tblStylePr>
    <w:tblStylePr w:type="band2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sz="8" w:space="0"/>
        </w:tcBorders>
      </w:tcPr>
    </w:tblStylePr>
  </w:style>
  <w:style w:type="table" w:styleId="54">
    <w:name w:val="Light Grid Accent 6"/>
    <w:basedOn w:val="32"/>
    <w:qFormat/>
    <w:uiPriority w:val="62"/>
    <w:pPr>
      <w:spacing w:after="0" w:line="240" w:lineRule="auto"/>
    </w:pPr>
    <w:tblPr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18" w:space="0"/>
          <w:right w:val="single" w:color="F79646" w:themeColor="accent6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  <w:shd w:val="clear" w:color="auto" w:fill="FDE5D1" w:themeFill="accent6" w:themeFillTint="3F"/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sz="8" w:space="0"/>
        </w:tcBorders>
        <w:shd w:val="clear" w:color="auto" w:fill="FDE5D1" w:themeFill="accent6" w:themeFillTint="3F"/>
      </w:tcPr>
    </w:tblStylePr>
    <w:tblStylePr w:type="band2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sz="8" w:space="0"/>
        </w:tcBorders>
      </w:tcPr>
    </w:tblStylePr>
  </w:style>
  <w:style w:type="table" w:styleId="55">
    <w:name w:val="Medium Shading 1"/>
    <w:basedOn w:val="32"/>
    <w:qFormat/>
    <w:uiPriority w:val="63"/>
    <w:pPr>
      <w:spacing w:after="0" w:line="240" w:lineRule="auto"/>
    </w:pPr>
    <w:tblPr>
      <w:tblBorders>
        <w:top w:val="single" w:color="3F3F3F" w:themeColor="text1" w:themeTint="BF" w:sz="8" w:space="0"/>
        <w:left w:val="single" w:color="3F3F3F" w:themeColor="text1" w:themeTint="BF" w:sz="8" w:space="0"/>
        <w:bottom w:val="single" w:color="3F3F3F" w:themeColor="text1" w:themeTint="BF" w:sz="8" w:space="0"/>
        <w:right w:val="single" w:color="3F3F3F" w:themeColor="text1" w:themeTint="BF" w:sz="8" w:space="0"/>
        <w:insideH w:val="single" w:color="3F3F3F" w:themeColor="tex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3F3F3F" w:themeColor="text1" w:themeTint="BF" w:sz="8" w:space="0"/>
          <w:left w:val="single" w:color="3F3F3F" w:themeColor="text1" w:themeTint="BF" w:sz="8" w:space="0"/>
          <w:bottom w:val="single" w:color="3F3F3F" w:themeColor="text1" w:themeTint="BF" w:sz="8" w:space="0"/>
          <w:right w:val="single" w:color="3F3F3F" w:themeColor="text1" w:themeTint="BF" w:sz="8" w:space="0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3F3F3F" w:themeColor="text1" w:themeTint="BF" w:sz="6" w:space="0"/>
          <w:left w:val="single" w:color="3F3F3F" w:themeColor="text1" w:themeTint="BF" w:sz="8" w:space="0"/>
          <w:bottom w:val="single" w:color="3F3F3F" w:themeColor="text1" w:themeTint="BF" w:sz="8" w:space="0"/>
          <w:right w:val="single" w:color="3F3F3F" w:themeColor="text1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FBF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FBFBF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56">
    <w:name w:val="Medium Shading 1 Accent 1"/>
    <w:basedOn w:val="32"/>
    <w:qFormat/>
    <w:uiPriority w:val="63"/>
    <w:pPr>
      <w:spacing w:after="0" w:line="240" w:lineRule="auto"/>
    </w:pPr>
    <w:tblPr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7BA0CD" w:themeColor="accent1" w:themeTint="BF" w:sz="8" w:space="0"/>
          <w:left w:val="single" w:color="7BA0CD" w:themeColor="accent1" w:themeTint="BF" w:sz="8" w:space="0"/>
          <w:bottom w:val="single" w:color="7BA0CD" w:themeColor="accent1" w:themeTint="BF" w:sz="8" w:space="0"/>
          <w:right w:val="single" w:color="7BA0CD" w:themeColor="accent1" w:themeTint="BF" w:sz="8" w:space="0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BA0CD" w:themeColor="accent1" w:themeTint="BF" w:sz="6" w:space="0"/>
          <w:left w:val="single" w:color="7BA0CD" w:themeColor="accent1" w:themeTint="BF" w:sz="8" w:space="0"/>
          <w:bottom w:val="single" w:color="7BA0CD" w:themeColor="accent1" w:themeTint="BF" w:sz="8" w:space="0"/>
          <w:right w:val="single" w:color="7BA0CD" w:themeColor="accent1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57">
    <w:name w:val="Medium Shading 1 Accent 2"/>
    <w:basedOn w:val="32"/>
    <w:qFormat/>
    <w:uiPriority w:val="63"/>
    <w:pPr>
      <w:spacing w:after="0" w:line="240" w:lineRule="auto"/>
    </w:pPr>
    <w:tblPr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CF7B79" w:themeColor="accent2" w:themeTint="BF" w:sz="8" w:space="0"/>
          <w:left w:val="single" w:color="CF7B79" w:themeColor="accent2" w:themeTint="BF" w:sz="8" w:space="0"/>
          <w:bottom w:val="single" w:color="CF7B79" w:themeColor="accent2" w:themeTint="BF" w:sz="8" w:space="0"/>
          <w:right w:val="single" w:color="CF7B79" w:themeColor="accent2" w:themeTint="BF" w:sz="8" w:space="0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F7B79" w:themeColor="accent2" w:themeTint="BF" w:sz="6" w:space="0"/>
          <w:left w:val="single" w:color="CF7B79" w:themeColor="accent2" w:themeTint="BF" w:sz="8" w:space="0"/>
          <w:bottom w:val="single" w:color="CF7B79" w:themeColor="accent2" w:themeTint="BF" w:sz="8" w:space="0"/>
          <w:right w:val="single" w:color="CF7B79" w:themeColor="accent2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3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3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58">
    <w:name w:val="Medium Shading 1 Accent 3"/>
    <w:basedOn w:val="32"/>
    <w:qFormat/>
    <w:uiPriority w:val="63"/>
    <w:pPr>
      <w:spacing w:after="0" w:line="240" w:lineRule="auto"/>
    </w:pPr>
    <w:tblPr>
      <w:tblBorders>
        <w:top w:val="single" w:color="B4CC82" w:themeColor="accent3" w:themeTint="BF" w:sz="8" w:space="0"/>
        <w:left w:val="single" w:color="B4CC82" w:themeColor="accent3" w:themeTint="BF" w:sz="8" w:space="0"/>
        <w:bottom w:val="single" w:color="B4CC82" w:themeColor="accent3" w:themeTint="BF" w:sz="8" w:space="0"/>
        <w:right w:val="single" w:color="B4CC82" w:themeColor="accent3" w:themeTint="BF" w:sz="8" w:space="0"/>
        <w:insideH w:val="single" w:color="B4CC82" w:themeColor="accent3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B4CC82" w:themeColor="accent3" w:themeTint="BF" w:sz="8" w:space="0"/>
          <w:left w:val="single" w:color="B4CC82" w:themeColor="accent3" w:themeTint="BF" w:sz="8" w:space="0"/>
          <w:bottom w:val="single" w:color="B4CC82" w:themeColor="accent3" w:themeTint="BF" w:sz="8" w:space="0"/>
          <w:right w:val="single" w:color="B4CC82" w:themeColor="accent3" w:themeTint="BF" w:sz="8" w:space="0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B4CC82" w:themeColor="accent3" w:themeTint="BF" w:sz="6" w:space="0"/>
          <w:left w:val="single" w:color="B4CC82" w:themeColor="accent3" w:themeTint="BF" w:sz="8" w:space="0"/>
          <w:bottom w:val="single" w:color="B4CC82" w:themeColor="accent3" w:themeTint="BF" w:sz="8" w:space="0"/>
          <w:right w:val="single" w:color="B4CC82" w:themeColor="accent3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59">
    <w:name w:val="Medium Shading 1 Accent 4"/>
    <w:basedOn w:val="32"/>
    <w:qFormat/>
    <w:uiPriority w:val="63"/>
    <w:pPr>
      <w:spacing w:after="0" w:line="240" w:lineRule="auto"/>
    </w:pPr>
    <w:tblPr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9F8AB9" w:themeColor="accent4" w:themeTint="BF" w:sz="8" w:space="0"/>
          <w:left w:val="single" w:color="9F8AB9" w:themeColor="accent4" w:themeTint="BF" w:sz="8" w:space="0"/>
          <w:bottom w:val="single" w:color="9F8AB9" w:themeColor="accent4" w:themeTint="BF" w:sz="8" w:space="0"/>
          <w:right w:val="single" w:color="9F8AB9" w:themeColor="accent4" w:themeTint="BF" w:sz="8" w:space="0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F8AB9" w:themeColor="accent4" w:themeTint="BF" w:sz="6" w:space="0"/>
          <w:left w:val="single" w:color="9F8AB9" w:themeColor="accent4" w:themeTint="BF" w:sz="8" w:space="0"/>
          <w:bottom w:val="single" w:color="9F8AB9" w:themeColor="accent4" w:themeTint="BF" w:sz="8" w:space="0"/>
          <w:right w:val="single" w:color="9F8AB9" w:themeColor="accent4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60">
    <w:name w:val="Medium Shading 1 Accent 5"/>
    <w:basedOn w:val="32"/>
    <w:qFormat/>
    <w:uiPriority w:val="63"/>
    <w:pPr>
      <w:spacing w:after="0" w:line="240" w:lineRule="auto"/>
    </w:pPr>
    <w:tblPr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78C0D4" w:themeColor="accent5" w:themeTint="BF" w:sz="8" w:space="0"/>
          <w:left w:val="single" w:color="78C0D4" w:themeColor="accent5" w:themeTint="BF" w:sz="8" w:space="0"/>
          <w:bottom w:val="single" w:color="78C0D4" w:themeColor="accent5" w:themeTint="BF" w:sz="8" w:space="0"/>
          <w:right w:val="single" w:color="78C0D4" w:themeColor="accent5" w:themeTint="BF" w:sz="8" w:space="0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8C0D4" w:themeColor="accent5" w:themeTint="BF" w:sz="6" w:space="0"/>
          <w:left w:val="single" w:color="78C0D4" w:themeColor="accent5" w:themeTint="BF" w:sz="8" w:space="0"/>
          <w:bottom w:val="single" w:color="78C0D4" w:themeColor="accent5" w:themeTint="BF" w:sz="8" w:space="0"/>
          <w:right w:val="single" w:color="78C0D4" w:themeColor="accent5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0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0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61">
    <w:name w:val="Medium Shading 1 Accent 6"/>
    <w:basedOn w:val="32"/>
    <w:qFormat/>
    <w:uiPriority w:val="63"/>
    <w:pPr>
      <w:spacing w:after="0" w:line="240" w:lineRule="auto"/>
    </w:pPr>
    <w:tblPr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9B074" w:themeColor="accent6" w:themeTint="BF" w:sz="8" w:space="0"/>
          <w:left w:val="single" w:color="F9B074" w:themeColor="accent6" w:themeTint="BF" w:sz="8" w:space="0"/>
          <w:bottom w:val="single" w:color="F9B074" w:themeColor="accent6" w:themeTint="BF" w:sz="8" w:space="0"/>
          <w:right w:val="single" w:color="F9B074" w:themeColor="accent6" w:themeTint="BF" w:sz="8" w:space="0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9B074" w:themeColor="accent6" w:themeTint="BF" w:sz="6" w:space="0"/>
          <w:left w:val="single" w:color="F9B074" w:themeColor="accent6" w:themeTint="BF" w:sz="8" w:space="0"/>
          <w:bottom w:val="single" w:color="F9B074" w:themeColor="accent6" w:themeTint="BF" w:sz="8" w:space="0"/>
          <w:right w:val="single" w:color="F9B074" w:themeColor="accent6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5D1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5D1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62">
    <w:name w:val="Medium Shading 2"/>
    <w:basedOn w:val="32"/>
    <w:qFormat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3">
    <w:name w:val="Medium Shading 2 Accent 1"/>
    <w:basedOn w:val="32"/>
    <w:qFormat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4">
    <w:name w:val="Medium Shading 2 Accent 2"/>
    <w:basedOn w:val="32"/>
    <w:qFormat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5">
    <w:name w:val="Medium Shading 2 Accent 3"/>
    <w:basedOn w:val="32"/>
    <w:qFormat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6">
    <w:name w:val="Medium Shading 2 Accent 4"/>
    <w:basedOn w:val="32"/>
    <w:qFormat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7">
    <w:name w:val="Medium Shading 2 Accent 5"/>
    <w:basedOn w:val="32"/>
    <w:qFormat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8">
    <w:name w:val="Medium Shading 2 Accent 6"/>
    <w:basedOn w:val="32"/>
    <w:qFormat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9">
    <w:name w:val="Medium List 1"/>
    <w:basedOn w:val="32"/>
    <w:qFormat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000000" w:themeColor="text1" w:sz="8" w:space="0"/>
        <w:bottom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000000" w:themeColor="text1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band1Vert">
      <w:tblPr/>
      <w:tcPr>
        <w:shd w:val="clear" w:color="auto" w:fill="BFBFBF" w:themeFill="text1" w:themeFillTint="3F"/>
      </w:tcPr>
    </w:tblStylePr>
    <w:tblStylePr w:type="band1Horz">
      <w:tblPr/>
      <w:tcPr>
        <w:shd w:val="clear" w:color="auto" w:fill="BFBFBF" w:themeFill="text1" w:themeFillTint="3F"/>
      </w:tcPr>
    </w:tblStylePr>
  </w:style>
  <w:style w:type="table" w:styleId="70">
    <w:name w:val="Medium List 1 Accent 1"/>
    <w:basedOn w:val="32"/>
    <w:qFormat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4F81BD" w:themeColor="accent1" w:sz="8" w:space="0"/>
        <w:bottom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F81BD" w:themeColor="accent1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71">
    <w:name w:val="Medium List 1 Accent 2"/>
    <w:basedOn w:val="32"/>
    <w:qFormat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8" w:space="0"/>
        <w:bottom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C0504D" w:themeColor="accent2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band1Vert">
      <w:tblPr/>
      <w:tcPr>
        <w:shd w:val="clear" w:color="auto" w:fill="EFD3D3" w:themeFill="accent2" w:themeFillTint="3F"/>
      </w:tcPr>
    </w:tblStylePr>
    <w:tblStylePr w:type="band1Horz">
      <w:tblPr/>
      <w:tcPr>
        <w:shd w:val="clear" w:color="auto" w:fill="EFD3D3" w:themeFill="accent2" w:themeFillTint="3F"/>
      </w:tcPr>
    </w:tblStylePr>
  </w:style>
  <w:style w:type="table" w:styleId="72">
    <w:name w:val="Medium List 1 Accent 3"/>
    <w:basedOn w:val="32"/>
    <w:qFormat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9BBB59" w:themeColor="accent3" w:sz="8" w:space="0"/>
        <w:bottom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9BBB59" w:themeColor="accent3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73">
    <w:name w:val="Medium List 1 Accent 4"/>
    <w:basedOn w:val="32"/>
    <w:qFormat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8064A2" w:themeColor="accent4" w:sz="8" w:space="0"/>
        <w:bottom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8064A2" w:themeColor="accent4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74">
    <w:name w:val="Medium List 1 Accent 5"/>
    <w:basedOn w:val="32"/>
    <w:qFormat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4BACC6" w:themeColor="accent5" w:sz="8" w:space="0"/>
        <w:bottom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BACC6" w:themeColor="accent5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band1Vert">
      <w:tblPr/>
      <w:tcPr>
        <w:shd w:val="clear" w:color="auto" w:fill="D2EAF0" w:themeFill="accent5" w:themeFillTint="3F"/>
      </w:tcPr>
    </w:tblStylePr>
    <w:tblStylePr w:type="band1Horz">
      <w:tblPr/>
      <w:tcPr>
        <w:shd w:val="clear" w:color="auto" w:fill="D2EAF0" w:themeFill="accent5" w:themeFillTint="3F"/>
      </w:tcPr>
    </w:tblStylePr>
  </w:style>
  <w:style w:type="table" w:styleId="75">
    <w:name w:val="Medium List 1 Accent 6"/>
    <w:basedOn w:val="32"/>
    <w:qFormat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F79646" w:themeColor="accent6" w:sz="8" w:space="0"/>
        <w:bottom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F79646" w:themeColor="accent6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band1Vert">
      <w:tblPr/>
      <w:tcPr>
        <w:shd w:val="clear" w:color="auto" w:fill="FDE5D1" w:themeFill="accent6" w:themeFillTint="3F"/>
      </w:tcPr>
    </w:tblStylePr>
    <w:tblStylePr w:type="band1Horz">
      <w:tblPr/>
      <w:tcPr>
        <w:shd w:val="clear" w:color="auto" w:fill="FDE5D1" w:themeFill="accent6" w:themeFillTint="3F"/>
      </w:tcPr>
    </w:tblStylePr>
  </w:style>
  <w:style w:type="table" w:styleId="76">
    <w:name w:val="Medium List 2"/>
    <w:basedOn w:val="32"/>
    <w:qFormat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000000" w:themeColor="tex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000000" w:themeColor="tex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000000" w:themeColor="tex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000000" w:themeColor="tex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FBFBF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7">
    <w:name w:val="Medium List 2 Accent 1"/>
    <w:basedOn w:val="32"/>
    <w:qFormat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F81BD" w:themeColor="accen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F81BD" w:themeColor="accen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F81BD" w:themeColor="accen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F81BD" w:themeColor="accen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8">
    <w:name w:val="Medium List 2 Accent 2"/>
    <w:basedOn w:val="32"/>
    <w:qFormat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C0504D" w:themeColor="accent2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C0504D" w:themeColor="accent2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C0504D" w:themeColor="accent2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3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3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9">
    <w:name w:val="Medium List 2 Accent 3"/>
    <w:basedOn w:val="32"/>
    <w:qFormat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9BBB59" w:themeColor="accent3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9BBB59" w:themeColor="accent3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9BBB59" w:themeColor="accent3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0">
    <w:name w:val="Medium List 2 Accent 4"/>
    <w:basedOn w:val="32"/>
    <w:qFormat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8064A2" w:themeColor="accent4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8064A2" w:themeColor="accent4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8064A2" w:themeColor="accent4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1">
    <w:name w:val="Medium List 2 Accent 5"/>
    <w:basedOn w:val="32"/>
    <w:qFormat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BACC6" w:themeColor="accent5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BACC6" w:themeColor="accent5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BACC6" w:themeColor="accent5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0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0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2">
    <w:name w:val="Medium List 2 Accent 6"/>
    <w:basedOn w:val="32"/>
    <w:qFormat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F79646" w:themeColor="accent6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F79646" w:themeColor="accent6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F79646" w:themeColor="accent6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5D1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5D1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3">
    <w:name w:val="Medium Grid 1"/>
    <w:basedOn w:val="32"/>
    <w:qFormat/>
    <w:uiPriority w:val="67"/>
    <w:pPr>
      <w:spacing w:after="0" w:line="240" w:lineRule="auto"/>
    </w:pPr>
    <w:tblPr>
      <w:tblBorders>
        <w:top w:val="single" w:color="3F3F3F" w:themeColor="text1" w:themeTint="BF" w:sz="8" w:space="0"/>
        <w:left w:val="single" w:color="3F3F3F" w:themeColor="text1" w:themeTint="BF" w:sz="8" w:space="0"/>
        <w:bottom w:val="single" w:color="3F3F3F" w:themeColor="text1" w:themeTint="BF" w:sz="8" w:space="0"/>
        <w:right w:val="single" w:color="3F3F3F" w:themeColor="text1" w:themeTint="BF" w:sz="8" w:space="0"/>
        <w:insideH w:val="single" w:color="3F3F3F" w:themeColor="text1" w:themeTint="BF" w:sz="8" w:space="0"/>
        <w:insideV w:val="single" w:color="3F3F3F" w:themeColor="tex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BFBFBF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3F3F3F" w:themeColor="text1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7F7F7F" w:themeFill="text1" w:themeFillTint="7F"/>
      </w:tcPr>
    </w:tblStylePr>
    <w:tblStylePr w:type="band1Horz">
      <w:tblPr/>
      <w:tcPr>
        <w:shd w:val="clear" w:color="auto" w:fill="7F7F7F" w:themeFill="text1" w:themeFillTint="7F"/>
      </w:tcPr>
    </w:tblStylePr>
  </w:style>
  <w:style w:type="table" w:styleId="84">
    <w:name w:val="Medium Grid 1 Accent 1"/>
    <w:basedOn w:val="32"/>
    <w:qFormat/>
    <w:uiPriority w:val="67"/>
    <w:pPr>
      <w:spacing w:after="0" w:line="240" w:lineRule="auto"/>
    </w:pPr>
    <w:tblPr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  <w:insideV w:val="single" w:color="7BA0CD" w:themeColor="accen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7BA0CD" w:themeColor="accent1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C0DE" w:themeFill="accent1" w:themeFillTint="7F"/>
      </w:tcPr>
    </w:tblStylePr>
    <w:tblStylePr w:type="band1Horz">
      <w:tblPr/>
      <w:tcPr>
        <w:shd w:val="clear" w:color="auto" w:fill="A7C0DE" w:themeFill="accent1" w:themeFillTint="7F"/>
      </w:tcPr>
    </w:tblStylePr>
  </w:style>
  <w:style w:type="table" w:styleId="85">
    <w:name w:val="Medium Grid 1 Accent 2"/>
    <w:basedOn w:val="32"/>
    <w:qFormat/>
    <w:uiPriority w:val="67"/>
    <w:pPr>
      <w:spacing w:after="0" w:line="240" w:lineRule="auto"/>
    </w:pPr>
    <w:tblPr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  <w:insideV w:val="single" w:color="CF7B79" w:themeColor="accent2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3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CF7B79" w:themeColor="accent2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86">
    <w:name w:val="Medium Grid 1 Accent 3"/>
    <w:basedOn w:val="32"/>
    <w:qFormat/>
    <w:uiPriority w:val="67"/>
    <w:pPr>
      <w:spacing w:after="0" w:line="240" w:lineRule="auto"/>
    </w:pPr>
    <w:tblPr>
      <w:tblBorders>
        <w:top w:val="single" w:color="B4CC82" w:themeColor="accent3" w:themeTint="BF" w:sz="8" w:space="0"/>
        <w:left w:val="single" w:color="B4CC82" w:themeColor="accent3" w:themeTint="BF" w:sz="8" w:space="0"/>
        <w:bottom w:val="single" w:color="B4CC82" w:themeColor="accent3" w:themeTint="BF" w:sz="8" w:space="0"/>
        <w:right w:val="single" w:color="B4CC82" w:themeColor="accent3" w:themeTint="BF" w:sz="8" w:space="0"/>
        <w:insideH w:val="single" w:color="B4CC82" w:themeColor="accent3" w:themeTint="BF" w:sz="8" w:space="0"/>
        <w:insideV w:val="single" w:color="B4CC82" w:themeColor="accent3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B4CC82" w:themeColor="accent3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87">
    <w:name w:val="Medium Grid 1 Accent 4"/>
    <w:basedOn w:val="32"/>
    <w:qFormat/>
    <w:uiPriority w:val="67"/>
    <w:pPr>
      <w:spacing w:after="0" w:line="240" w:lineRule="auto"/>
    </w:pPr>
    <w:tblPr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  <w:insideV w:val="single" w:color="9F8AB9" w:themeColor="accent4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9F8AB9" w:themeColor="accent4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88">
    <w:name w:val="Medium Grid 1 Accent 5"/>
    <w:basedOn w:val="32"/>
    <w:qFormat/>
    <w:uiPriority w:val="67"/>
    <w:pPr>
      <w:spacing w:after="0" w:line="240" w:lineRule="auto"/>
    </w:pPr>
    <w:tblPr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  <w:insideV w:val="single" w:color="78C0D4" w:themeColor="accent5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0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78C0D4" w:themeColor="accent5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89">
    <w:name w:val="Medium Grid 1 Accent 6"/>
    <w:basedOn w:val="32"/>
    <w:qFormat/>
    <w:uiPriority w:val="67"/>
    <w:pPr>
      <w:spacing w:after="0" w:line="240" w:lineRule="auto"/>
    </w:pPr>
    <w:tblPr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  <w:insideV w:val="single" w:color="F9B074" w:themeColor="accent6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5D1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F9B074" w:themeColor="accent6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90">
    <w:name w:val="Medium Grid 2"/>
    <w:basedOn w:val="32"/>
    <w:qFormat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BFBFBF" w:themeFill="text1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E5E5E5" w:themeFill="text1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7F7F7F" w:themeFill="text1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7F7F7F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1">
    <w:name w:val="Medium Grid 2 Accent 1"/>
    <w:basedOn w:val="32"/>
    <w:qFormat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C0DE" w:themeFill="accent1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A7C0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2">
    <w:name w:val="Medium Grid 2 Accent 2"/>
    <w:basedOn w:val="32"/>
    <w:qFormat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3" w:themeFill="accent2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3">
    <w:name w:val="Medium Grid 2 Accent 3"/>
    <w:basedOn w:val="32"/>
    <w:qFormat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4">
    <w:name w:val="Medium Grid 2 Accent 4"/>
    <w:basedOn w:val="32"/>
    <w:qFormat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2EFF5" w:themeFill="accent4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5">
    <w:name w:val="Medium Grid 2 Accent 5"/>
    <w:basedOn w:val="32"/>
    <w:qFormat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0" w:themeFill="accent5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6">
    <w:name w:val="Medium Grid 2 Accent 6"/>
    <w:basedOn w:val="32"/>
    <w:qFormat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5D1" w:themeFill="accent6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7">
    <w:name w:val="Medium Grid 3"/>
    <w:basedOn w:val="32"/>
    <w:qFormat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BFBFBF" w:themeFill="text1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7F7F7F" w:themeFill="tex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7F7F7F" w:themeFill="text1" w:themeFillTint="7F"/>
      </w:tcPr>
    </w:tblStylePr>
  </w:style>
  <w:style w:type="table" w:styleId="98">
    <w:name w:val="Medium Grid 3 Accent 1"/>
    <w:basedOn w:val="32"/>
    <w:qFormat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7C0DE" w:themeFill="accen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A7C0DE" w:themeFill="accent1" w:themeFillTint="7F"/>
      </w:tcPr>
    </w:tblStylePr>
  </w:style>
  <w:style w:type="table" w:styleId="99">
    <w:name w:val="Medium Grid 3 Accent 2"/>
    <w:basedOn w:val="32"/>
    <w:qFormat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3" w:themeFill="accent2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DFA7A6" w:themeFill="accent2" w:themeFillTint="7F"/>
      </w:tcPr>
    </w:tblStylePr>
  </w:style>
  <w:style w:type="table" w:styleId="100">
    <w:name w:val="Medium Grid 3 Accent 3"/>
    <w:basedOn w:val="32"/>
    <w:qFormat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CDDDAC" w:themeFill="accent3" w:themeFillTint="7F"/>
      </w:tcPr>
    </w:tblStylePr>
  </w:style>
  <w:style w:type="table" w:styleId="101">
    <w:name w:val="Medium Grid 3 Accent 4"/>
    <w:basedOn w:val="32"/>
    <w:qFormat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BFB1D0" w:themeFill="accent4" w:themeFillTint="7F"/>
      </w:tcPr>
    </w:tblStylePr>
  </w:style>
  <w:style w:type="table" w:styleId="102">
    <w:name w:val="Medium Grid 3 Accent 5"/>
    <w:basedOn w:val="32"/>
    <w:qFormat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0" w:themeFill="accent5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A5D5E2" w:themeFill="accent5" w:themeFillTint="7F"/>
      </w:tcPr>
    </w:tblStylePr>
  </w:style>
  <w:style w:type="table" w:styleId="103">
    <w:name w:val="Medium Grid 3 Accent 6"/>
    <w:basedOn w:val="32"/>
    <w:qFormat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5D1" w:themeFill="accent6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FBCAA2" w:themeFill="accent6" w:themeFillTint="7F"/>
      </w:tcPr>
    </w:tblStylePr>
  </w:style>
  <w:style w:type="table" w:styleId="104">
    <w:name w:val="Dark List"/>
    <w:basedOn w:val="32"/>
    <w:qFormat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105">
    <w:name w:val="Dark List Accent 1"/>
    <w:basedOn w:val="32"/>
    <w:qFormat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43F61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66091" w:themeFill="accen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660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60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6091" w:themeFill="accent1" w:themeFillShade="BF"/>
      </w:tcPr>
    </w:tblStylePr>
  </w:style>
  <w:style w:type="table" w:styleId="106">
    <w:name w:val="Dark List Accent 2"/>
    <w:basedOn w:val="32"/>
    <w:qFormat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943734" w:themeFill="accent2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9437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7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734" w:themeFill="accent2" w:themeFillShade="BF"/>
      </w:tcPr>
    </w:tblStylePr>
  </w:style>
  <w:style w:type="table" w:styleId="107">
    <w:name w:val="Dark List Accent 3"/>
    <w:basedOn w:val="32"/>
    <w:qFormat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4E6127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108">
    <w:name w:val="Dark List Accent 4"/>
    <w:basedOn w:val="32"/>
    <w:qFormat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3F30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109">
    <w:name w:val="Dark List Accent 5"/>
    <w:basedOn w:val="32"/>
    <w:qFormat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110">
    <w:name w:val="Dark List Accent 6"/>
    <w:basedOn w:val="32"/>
    <w:qFormat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E36C09" w:themeFill="accent6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E36C09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9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9" w:themeFill="accent6" w:themeFillShade="BF"/>
      </w:tcPr>
    </w:tblStylePr>
  </w:style>
  <w:style w:type="table" w:styleId="111">
    <w:name w:val="Colorful Shading"/>
    <w:basedOn w:val="32"/>
    <w:qFormat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2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E5E5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7F7F7F" w:themeFill="text1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2">
    <w:name w:val="Colorful Shading Accent 1"/>
    <w:basedOn w:val="32"/>
    <w:qFormat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2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2B4D74" w:themeFill="accent1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2B4D74" w:themeFill="accent1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B4D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C0DE" w:themeFill="accent1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3">
    <w:name w:val="Colorful Shading Accent 2"/>
    <w:basedOn w:val="32"/>
    <w:qFormat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24" w:space="0"/>
        <w:left w:val="single" w:color="C0504D" w:themeColor="accent2" w:sz="4" w:space="0"/>
        <w:bottom w:val="single" w:color="C0504D" w:themeColor="accent2" w:sz="4" w:space="0"/>
        <w:right w:val="single" w:color="C0504D" w:themeColor="accent2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4">
    <w:name w:val="Colorful Shading Accent 3"/>
    <w:basedOn w:val="32"/>
    <w:qFormat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8064A2" w:themeColor="accent4" w:sz="24" w:space="0"/>
        <w:left w:val="single" w:color="9BBB59" w:themeColor="accent3" w:sz="4" w:space="0"/>
        <w:bottom w:val="single" w:color="9BBB59" w:themeColor="accent3" w:sz="4" w:space="0"/>
        <w:right w:val="single" w:color="9BBB59" w:themeColor="accent3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15">
    <w:name w:val="Colorful Shading Accent 4"/>
    <w:basedOn w:val="32"/>
    <w:qFormat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9BBB59" w:themeColor="accent3" w:sz="24" w:space="0"/>
        <w:left w:val="single" w:color="8064A2" w:themeColor="accent4" w:sz="4" w:space="0"/>
        <w:bottom w:val="single" w:color="8064A2" w:themeColor="accent4" w:sz="4" w:space="0"/>
        <w:right w:val="single" w:color="8064A2" w:themeColor="accent4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5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4C3A62" w:themeFill="accent4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4C3A62" w:themeFill="accent4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A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6">
    <w:name w:val="Colorful Shading Accent 5"/>
    <w:basedOn w:val="32"/>
    <w:qFormat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F79646" w:themeColor="accent6" w:sz="2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7">
    <w:name w:val="Colorful Shading Accent 6"/>
    <w:basedOn w:val="32"/>
    <w:qFormat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4BACC6" w:themeColor="accent5" w:sz="2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B65607" w:themeFill="accent6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B65607" w:themeFill="accent6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7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8">
    <w:name w:val="Colorful List"/>
    <w:basedOn w:val="32"/>
    <w:qFormat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E5E5" w:themeFill="text1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F3B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119">
    <w:name w:val="Colorful List Accent 1"/>
    <w:basedOn w:val="32"/>
    <w:qFormat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F3B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120">
    <w:name w:val="Colorful List Accent 2"/>
    <w:basedOn w:val="32"/>
    <w:qFormat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F3B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3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121">
    <w:name w:val="Colorful List Accent 3"/>
    <w:basedOn w:val="32"/>
    <w:qFormat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664E82" w:themeFill="accent4" w:themeFillShade="CC"/>
      </w:tcPr>
    </w:tblStylePr>
    <w:tblStylePr w:type="lastRow">
      <w:rPr>
        <w:b/>
        <w:bCs/>
        <w:color w:val="664F83" w:themeColor="accent4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122">
    <w:name w:val="Colorful List Accent 4"/>
    <w:basedOn w:val="32"/>
    <w:qFormat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5" w:themeFill="accent4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7E9C40" w:themeFill="accent3" w:themeFillShade="CC"/>
      </w:tcPr>
    </w:tblStylePr>
    <w:tblStylePr w:type="lastRow">
      <w:rPr>
        <w:b/>
        <w:bCs/>
        <w:color w:val="7E9D40" w:themeColor="accent3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123">
    <w:name w:val="Colorful List Accent 5"/>
    <w:basedOn w:val="32"/>
    <w:qFormat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F3730A" w:themeFill="accent6" w:themeFillShade="CC"/>
      </w:tcPr>
    </w:tblStylePr>
    <w:tblStylePr w:type="lastRow">
      <w:rPr>
        <w:b/>
        <w:bCs/>
        <w:color w:val="F3740B" w:themeColor="accent6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0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124">
    <w:name w:val="Colorful List Accent 6"/>
    <w:basedOn w:val="32"/>
    <w:qFormat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348DA5" w:themeFill="accent5" w:themeFillShade="CC"/>
      </w:tcPr>
    </w:tblStylePr>
    <w:tblStylePr w:type="lastRow">
      <w:rPr>
        <w:b/>
        <w:bCs/>
        <w:color w:val="358EA6" w:themeColor="accent5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5D1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125">
    <w:name w:val="Colorful Grid"/>
    <w:basedOn w:val="32"/>
    <w:qFormat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7F7F7F" w:themeFill="text1" w:themeFillTint="7F"/>
      </w:tcPr>
    </w:tblStylePr>
    <w:tblStylePr w:type="band1Horz">
      <w:tblPr/>
      <w:tcPr>
        <w:shd w:val="clear" w:color="auto" w:fill="7F7F7F" w:themeFill="text1" w:themeFillTint="7F"/>
      </w:tcPr>
    </w:tblStylePr>
  </w:style>
  <w:style w:type="table" w:styleId="126">
    <w:name w:val="Colorful Grid Accent 1"/>
    <w:basedOn w:val="32"/>
    <w:qFormat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366091" w:themeFill="accent1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366091" w:themeFill="accent1" w:themeFillShade="BF"/>
      </w:tcPr>
    </w:tblStylePr>
    <w:tblStylePr w:type="band1Vert">
      <w:tblPr/>
      <w:tcPr>
        <w:shd w:val="clear" w:color="auto" w:fill="A7C0DE" w:themeFill="accent1" w:themeFillTint="7F"/>
      </w:tcPr>
    </w:tblStylePr>
    <w:tblStylePr w:type="band1Horz">
      <w:tblPr/>
      <w:tcPr>
        <w:shd w:val="clear" w:color="auto" w:fill="A7C0DE" w:themeFill="accent1" w:themeFillTint="7F"/>
      </w:tcPr>
    </w:tblStylePr>
  </w:style>
  <w:style w:type="table" w:styleId="127">
    <w:name w:val="Colorful Grid Accent 2"/>
    <w:basedOn w:val="32"/>
    <w:qFormat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943734" w:themeFill="accent2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9437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28">
    <w:name w:val="Colorful Grid Accent 3"/>
    <w:basedOn w:val="32"/>
    <w:qFormat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29">
    <w:name w:val="Colorful Grid Accent 4"/>
    <w:basedOn w:val="32"/>
    <w:qFormat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30">
    <w:name w:val="Colorful Grid Accent 5"/>
    <w:basedOn w:val="32"/>
    <w:qFormat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31">
    <w:name w:val="Colorful Grid Accent 6"/>
    <w:basedOn w:val="32"/>
    <w:qFormat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E36C09" w:themeFill="accent6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E36C09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133">
    <w:name w:val="Strong"/>
    <w:basedOn w:val="132"/>
    <w:qFormat/>
    <w:uiPriority w:val="22"/>
    <w:rPr>
      <w:b/>
      <w:bCs/>
    </w:rPr>
  </w:style>
  <w:style w:type="character" w:styleId="134">
    <w:name w:val="Emphasis"/>
    <w:basedOn w:val="132"/>
    <w:qFormat/>
    <w:uiPriority w:val="20"/>
    <w:rPr>
      <w:i/>
      <w:iCs/>
    </w:rPr>
  </w:style>
  <w:style w:type="character" w:customStyle="1" w:styleId="135">
    <w:name w:val="Header Char"/>
    <w:basedOn w:val="132"/>
    <w:link w:val="25"/>
    <w:qFormat/>
    <w:uiPriority w:val="99"/>
  </w:style>
  <w:style w:type="character" w:customStyle="1" w:styleId="136">
    <w:name w:val="Footer Char"/>
    <w:basedOn w:val="132"/>
    <w:link w:val="24"/>
    <w:qFormat/>
    <w:uiPriority w:val="99"/>
  </w:style>
  <w:style w:type="paragraph" w:styleId="137">
    <w:name w:val="No Spacing"/>
    <w:qFormat/>
    <w:uiPriority w:val="1"/>
    <w:pPr>
      <w:spacing w:after="0" w:line="240" w:lineRule="auto"/>
    </w:pPr>
    <w:rPr>
      <w:rFonts w:asciiTheme="minorHAnsi" w:hAnsiTheme="minorHAnsi" w:eastAsiaTheme="minorEastAsia" w:cstheme="minorBidi"/>
      <w:sz w:val="22"/>
      <w:szCs w:val="22"/>
      <w:lang w:val="en-US" w:eastAsia="en-US" w:bidi="ar-SA"/>
    </w:rPr>
  </w:style>
  <w:style w:type="character" w:customStyle="1" w:styleId="138">
    <w:name w:val="Heading 1 Char"/>
    <w:basedOn w:val="132"/>
    <w:link w:val="3"/>
    <w:qFormat/>
    <w:uiPriority w:val="9"/>
    <w:rPr>
      <w:rFonts w:asciiTheme="majorHAnsi" w:hAnsiTheme="majorHAnsi" w:eastAsiaTheme="majorEastAsia" w:cstheme="majorBidi"/>
      <w:b/>
      <w:bCs/>
      <w:color w:val="376092" w:themeColor="accent1" w:themeShade="BF"/>
      <w:sz w:val="28"/>
      <w:szCs w:val="28"/>
    </w:rPr>
  </w:style>
  <w:style w:type="character" w:customStyle="1" w:styleId="139">
    <w:name w:val="Heading 2 Char"/>
    <w:basedOn w:val="132"/>
    <w:link w:val="4"/>
    <w:qFormat/>
    <w:uiPriority w:val="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  <w14:textFill>
        <w14:solidFill>
          <w14:schemeClr w14:val="accent1"/>
        </w14:solidFill>
      </w14:textFill>
    </w:rPr>
  </w:style>
  <w:style w:type="character" w:customStyle="1" w:styleId="140">
    <w:name w:val="Heading 3 Char"/>
    <w:basedOn w:val="132"/>
    <w:link w:val="5"/>
    <w:qFormat/>
    <w:uiPriority w:val="9"/>
    <w:rPr>
      <w:rFonts w:asciiTheme="majorHAnsi" w:hAnsiTheme="majorHAnsi" w:eastAsiaTheme="majorEastAsia" w:cstheme="majorBidi"/>
      <w:b/>
      <w:b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41">
    <w:name w:val="Title Char"/>
    <w:basedOn w:val="132"/>
    <w:link w:val="31"/>
    <w:qFormat/>
    <w:uiPriority w:val="10"/>
    <w:rPr>
      <w:rFonts w:asciiTheme="majorHAnsi" w:hAnsiTheme="majorHAnsi" w:eastAsiaTheme="majorEastAsia" w:cstheme="majorBidi"/>
      <w:color w:val="17375E" w:themeColor="text2" w:themeShade="BF"/>
      <w:spacing w:val="5"/>
      <w:kern w:val="28"/>
      <w:sz w:val="52"/>
      <w:szCs w:val="52"/>
    </w:rPr>
  </w:style>
  <w:style w:type="character" w:customStyle="1" w:styleId="142">
    <w:name w:val="Subtitle Char"/>
    <w:basedOn w:val="132"/>
    <w:link w:val="26"/>
    <w:qFormat/>
    <w:uiPriority w:val="11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  <w14:textFill>
        <w14:solidFill>
          <w14:schemeClr w14:val="accent1"/>
        </w14:solidFill>
      </w14:textFill>
    </w:rPr>
  </w:style>
  <w:style w:type="paragraph" w:styleId="143">
    <w:name w:val="List Paragraph"/>
    <w:basedOn w:val="1"/>
    <w:qFormat/>
    <w:uiPriority w:val="34"/>
    <w:pPr>
      <w:ind w:left="720"/>
      <w:contextualSpacing/>
    </w:pPr>
  </w:style>
  <w:style w:type="character" w:customStyle="1" w:styleId="144">
    <w:name w:val="Body Text Char"/>
    <w:basedOn w:val="132"/>
    <w:link w:val="19"/>
    <w:qFormat/>
    <w:uiPriority w:val="99"/>
  </w:style>
  <w:style w:type="character" w:customStyle="1" w:styleId="145">
    <w:name w:val="Body Text 2 Char"/>
    <w:basedOn w:val="132"/>
    <w:link w:val="28"/>
    <w:qFormat/>
    <w:uiPriority w:val="99"/>
  </w:style>
  <w:style w:type="character" w:customStyle="1" w:styleId="146">
    <w:name w:val="Body Text 3 Char"/>
    <w:basedOn w:val="132"/>
    <w:link w:val="17"/>
    <w:qFormat/>
    <w:uiPriority w:val="99"/>
    <w:rPr>
      <w:sz w:val="16"/>
      <w:szCs w:val="16"/>
    </w:rPr>
  </w:style>
  <w:style w:type="character" w:customStyle="1" w:styleId="147">
    <w:name w:val="Macro Text Char"/>
    <w:basedOn w:val="132"/>
    <w:link w:val="2"/>
    <w:qFormat/>
    <w:uiPriority w:val="99"/>
    <w:rPr>
      <w:rFonts w:ascii="Courier" w:hAnsi="Courier"/>
      <w:sz w:val="20"/>
      <w:szCs w:val="20"/>
    </w:rPr>
  </w:style>
  <w:style w:type="paragraph" w:styleId="148">
    <w:name w:val="Quote"/>
    <w:basedOn w:val="1"/>
    <w:next w:val="1"/>
    <w:link w:val="149"/>
    <w:qFormat/>
    <w:uiPriority w:val="29"/>
    <w:rPr>
      <w:i/>
      <w:iCs/>
      <w:color w:val="000000" w:themeColor="text1"/>
      <w14:textFill>
        <w14:solidFill>
          <w14:schemeClr w14:val="tx1"/>
        </w14:solidFill>
      </w14:textFill>
    </w:rPr>
  </w:style>
  <w:style w:type="character" w:customStyle="1" w:styleId="149">
    <w:name w:val="Quote Char"/>
    <w:basedOn w:val="132"/>
    <w:link w:val="148"/>
    <w:qFormat/>
    <w:uiPriority w:val="29"/>
    <w:rPr>
      <w:i/>
      <w:iCs/>
      <w:color w:val="000000" w:themeColor="text1"/>
      <w14:textFill>
        <w14:solidFill>
          <w14:schemeClr w14:val="tx1"/>
        </w14:solidFill>
      </w14:textFill>
    </w:rPr>
  </w:style>
  <w:style w:type="character" w:customStyle="1" w:styleId="150">
    <w:name w:val="Heading 4 Char"/>
    <w:basedOn w:val="132"/>
    <w:link w:val="6"/>
    <w:semiHidden/>
    <w:qFormat/>
    <w:uiPriority w:val="9"/>
    <w:rPr>
      <w:rFonts w:asciiTheme="majorHAnsi" w:hAnsiTheme="majorHAnsi" w:eastAsiaTheme="majorEastAsia" w:cstheme="majorBidi"/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51">
    <w:name w:val="Heading 5 Char"/>
    <w:basedOn w:val="132"/>
    <w:link w:val="7"/>
    <w:semiHidden/>
    <w:qFormat/>
    <w:uiPriority w:val="9"/>
    <w:rPr>
      <w:rFonts w:asciiTheme="majorHAnsi" w:hAnsiTheme="majorHAnsi" w:eastAsiaTheme="majorEastAsia" w:cstheme="majorBidi"/>
      <w:color w:val="254061" w:themeColor="accent1" w:themeShade="80"/>
    </w:rPr>
  </w:style>
  <w:style w:type="character" w:customStyle="1" w:styleId="152">
    <w:name w:val="Heading 6 Char"/>
    <w:basedOn w:val="132"/>
    <w:link w:val="8"/>
    <w:semiHidden/>
    <w:qFormat/>
    <w:uiPriority w:val="9"/>
    <w:rPr>
      <w:rFonts w:asciiTheme="majorHAnsi" w:hAnsiTheme="majorHAnsi" w:eastAsiaTheme="majorEastAsia" w:cstheme="majorBidi"/>
      <w:i/>
      <w:iCs/>
      <w:color w:val="254061" w:themeColor="accent1" w:themeShade="80"/>
    </w:rPr>
  </w:style>
  <w:style w:type="character" w:customStyle="1" w:styleId="153">
    <w:name w:val="Heading 7 Char"/>
    <w:basedOn w:val="132"/>
    <w:link w:val="9"/>
    <w:semiHidden/>
    <w:qFormat/>
    <w:uiPriority w:val="9"/>
    <w:rPr>
      <w:rFonts w:asciiTheme="majorHAnsi" w:hAnsiTheme="majorHAnsi" w:eastAsiaTheme="majorEastAsia" w:cstheme="majorBidi"/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154">
    <w:name w:val="Heading 8 Char"/>
    <w:basedOn w:val="132"/>
    <w:link w:val="10"/>
    <w:semiHidden/>
    <w:qFormat/>
    <w:uiPriority w:val="9"/>
    <w:rPr>
      <w:rFonts w:asciiTheme="majorHAnsi" w:hAnsiTheme="majorHAnsi" w:eastAsiaTheme="majorEastAsia" w:cstheme="majorBidi"/>
      <w:color w:val="4F81BD" w:themeColor="accent1"/>
      <w:sz w:val="20"/>
      <w:szCs w:val="20"/>
      <w14:textFill>
        <w14:solidFill>
          <w14:schemeClr w14:val="accent1"/>
        </w14:solidFill>
      </w14:textFill>
    </w:rPr>
  </w:style>
  <w:style w:type="character" w:customStyle="1" w:styleId="155">
    <w:name w:val="Heading 9 Char"/>
    <w:basedOn w:val="132"/>
    <w:link w:val="11"/>
    <w:semiHidden/>
    <w:qFormat/>
    <w:uiPriority w:val="9"/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156">
    <w:name w:val="Intense Quote"/>
    <w:basedOn w:val="1"/>
    <w:next w:val="1"/>
    <w:link w:val="157"/>
    <w:qFormat/>
    <w:uiPriority w:val="30"/>
    <w:pPr>
      <w:pBdr>
        <w:bottom w:val="single" w:color="4F81BD" w:themeColor="accent1" w:sz="4" w:space="4"/>
      </w:pBdr>
      <w:spacing w:before="200" w:after="280"/>
      <w:ind w:left="936" w:right="936"/>
    </w:pPr>
    <w:rPr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57">
    <w:name w:val="Intense Quote Char"/>
    <w:basedOn w:val="132"/>
    <w:link w:val="156"/>
    <w:qFormat/>
    <w:uiPriority w:val="30"/>
    <w:rPr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58">
    <w:name w:val="Subtle Emphasis"/>
    <w:basedOn w:val="132"/>
    <w:qFormat/>
    <w:uiPriority w:val="19"/>
    <w:rPr>
      <w:i/>
      <w:iCs/>
      <w:color w:val="808080" w:themeColor="text1" w:themeTint="80"/>
      <w14:textFill>
        <w14:solidFill>
          <w14:schemeClr w14:val="tx1">
            <w14:lumMod w14:val="50000"/>
            <w14:lumOff w14:val="50000"/>
          </w14:schemeClr>
        </w14:solidFill>
      </w14:textFill>
    </w:rPr>
  </w:style>
  <w:style w:type="character" w:customStyle="1" w:styleId="159">
    <w:name w:val="Intense Emphasis"/>
    <w:basedOn w:val="132"/>
    <w:qFormat/>
    <w:uiPriority w:val="21"/>
    <w:rPr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60">
    <w:name w:val="Subtle Reference"/>
    <w:basedOn w:val="132"/>
    <w:qFormat/>
    <w:uiPriority w:val="31"/>
    <w:rPr>
      <w:smallCaps/>
      <w:color w:val="C0504D" w:themeColor="accent2"/>
      <w:u w:val="single"/>
      <w14:textFill>
        <w14:solidFill>
          <w14:schemeClr w14:val="accent2"/>
        </w14:solidFill>
      </w14:textFill>
    </w:rPr>
  </w:style>
  <w:style w:type="character" w:customStyle="1" w:styleId="161">
    <w:name w:val="Intense Reference"/>
    <w:basedOn w:val="132"/>
    <w:qFormat/>
    <w:uiPriority w:val="32"/>
    <w:rPr>
      <w:b/>
      <w:bCs/>
      <w:smallCaps/>
      <w:color w:val="C0504D" w:themeColor="accent2"/>
      <w:spacing w:val="5"/>
      <w:u w:val="single"/>
      <w14:textFill>
        <w14:solidFill>
          <w14:schemeClr w14:val="accent2"/>
        </w14:solidFill>
      </w14:textFill>
    </w:rPr>
  </w:style>
  <w:style w:type="character" w:customStyle="1" w:styleId="162">
    <w:name w:val="Book Title"/>
    <w:basedOn w:val="132"/>
    <w:qFormat/>
    <w:uiPriority w:val="33"/>
    <w:rPr>
      <w:b/>
      <w:bCs/>
      <w:smallCaps/>
      <w:spacing w:val="5"/>
    </w:rPr>
  </w:style>
  <w:style w:type="paragraph" w:customStyle="1" w:styleId="163">
    <w:name w:val="TOC Heading"/>
    <w:basedOn w:val="3"/>
    <w:next w:val="1"/>
    <w:semiHidden/>
    <w:unhideWhenUsed/>
    <w:qFormat/>
    <w:uiPriority w:val="39"/>
    <w:pPr>
      <w:outlineLvl w:val="9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2641</Words>
  <Characters>2976</Characters>
  <Lines>0</Lines>
  <Paragraphs>0</Paragraphs>
  <TotalTime>0</TotalTime>
  <ScaleCrop>false</ScaleCrop>
  <LinksUpToDate>false</LinksUpToDate>
  <CharactersWithSpaces>3411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2013-12-23T23:15:00Z</dcterms:created>
  <dc:creator>python-docx</dc:creator>
  <dc:description>generated by python-docx</dc:description>
  <cp:lastModifiedBy>范爷＠内酷哥</cp:lastModifiedBy>
  <dcterms:modified xsi:type="dcterms:W3CDTF">2026-05-21T09:30:57Z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eyJoZGlkIjoiMzMwMmJjYzQyMTVmOTUxOGQ1MTRjZjI2ZDUzZDdhNjgiLCJ1c2VySWQiOiIzMjMxMjc5ODUifQ==</vt:lpwstr>
  </property>
  <property fmtid="{D5CDD505-2E9C-101B-9397-08002B2CF9AE}" pid="3" name="KSOProductBuildVer">
    <vt:lpwstr>2052-12.1.0.26375</vt:lpwstr>
  </property>
  <property fmtid="{D5CDD505-2E9C-101B-9397-08002B2CF9AE}" pid="4" name="ICV">
    <vt:lpwstr>6590EDE060C349728EAFDC65F8F9B234_13</vt:lpwstr>
  </property>
</Properties>
</file>